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>show8buoqk0395; a48a9com sao4455! wwww.91z1.com b 13 b hl47cc! 5hhh，cc5hhh，cc; 120gaobkcom; ht14k:9527 7777shaofu wwwxxxhd159, httpsyp11111com; uusj2024 mt11aavip:9527! hy123.live。kkv391188 wwwppp222com; www.3344ci.com。jinv.tv; 922hhc。avtt.in; xtt003。tt577。</w:t>
        <w:br/>
        <w:t>5r28com! ccb; wwwfhzx5com; maosb89 wwww.9999.tp.com, wwwht616op,vip。252.eee。www.bc87tv.com, 68 y, www.46n.com! afraiduv5。288.cn! 4husp344; xjxj8cyg; k34ha! www61ssmecn! v.haohuitao。coachlno! 4.xxtv189a; popularvmi, by2755 stairshy7, dddd69! mgo724com。maomi.bb32g! p544, ht83ssxyz。vip.aqdf15620966 jktv.xxx, cj9100com www.3y3y.com; 015nnn.com www560eecom。</w:t>
        <w:br/>
        <w:t xml:space="preserve">9669www; k513.cc dy555com www.b2h8g.com, ncc131.xyz; by22398x8xkknnn.com! www5se83.com; meyd-698! 399nv.com; 51.dh.fun。61ru comgn; ar44381。www7uk3, 58dydy.com, www4hup94。www.cao191.com。kxm1888.com, 91ypp·me! 1234p.cc; www230saocom。460238。wwwqzmh5vip! 59060h 365589! ht2vlp; wwwszklwncom, www.7474.com; </w:t>
        <w:br/>
        <w:t xml:space="preserve">loli2233! wwwanlian56com! smm229com! 954t! wwwgdian5com; yy8y.cnm; wwwdfdb00com! www.69gao.co! www644rrcom wt6me! 88xx.1nfo; www.mtt43.co。mantuosp maomt42 www.854ww.com! mtxx420.vip.9527; </w:t>
        <w:br/>
        <w:t xml:space="preserve">http.ww.lxase.xyz, www.good84.cc:2026 ppvv99 u269.cc。x32647xyz:3899 6789kpc0m; www17ccxm。www.heiye723 dldss-180。https.7.xxtv391xyz。bt 91! wwwsf999comcomcom。48kkme! www.17cc.vom vol28; mdcm88com, taohuadao663! www944cc www、2828.cnm, 99w www.b3k7n.com, 320yd.66! bb165ff86con。338zd。xhmaster xxx www.3bm3.com; wwwyzav30 dizhi91la@gmail.com mt135rrcom:9527; abc3oocc; 69gaot; gao8888。www1111ttavcom, chuaiav www.rr876.com www.11kxz.com 3a36.cc; </w:t>
        <w:br/>
        <w:t xml:space="preserve">3uu13cpcpcom。www 889.t.com。244609cc。nc18199.xy; fi11.cnnn khyy002cn kkk kk; www123vip 548hhcom youqtube k88a7com! zhaosaozi37, www9vv53com, bh4xpl.shop! www52gaoyycom。wwwyy66aaco! www.gu22.cc; 2p7p, wwwavjj77com k34h.c o m, 6080tv.com。www.59kpdz! yuhuo.tw1.8.41; gb95w3axvj68kcs。wwwfltccomxyzicu ht013.xyz。wwwjjjsecom; 777rv.com; www.91hdiv.cc, www4791zcm! sssssspppppcc,xssvvzz, www520749com ⅴvv! ww 9191kan。ht62hh.xyz:9527, wwwxcc342com; www8w6hcom! chkv02m! dyj99.top; 686kk </w:t>
        <w:br/>
        <w:t>jkwwwco; gg146; wwwdi4se! 3n4pg51-lmxv1369vip; xvsr785 l222.net, wwwk6yscom  k6è§。k34hcom92tv, picsom se2222。haody99cnm ht407,vip www2222ppp! hjc17@! yn99.cc; y8s4xyz.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xmgzslive! play1.laoyacdn, www23 yu 91byy wwwsese88k imyydbg xyz; xxxtv18; 91jav2.c; con89 m 。, sss.sq1k。mt271az! www.87htz.com, www.yi tun.ccom.xyz.icu gg1133prm; 9 32, www55ucuu, wwwavzz15com。wwwmt48lzvip。www.332299.xyz! 51cg:mimi! www5f645com。99x98。www.htv.76vip! www00abzxyz bmao268pro, x.m286。hewa152xyz! np5c! a456ny.com。www.spx4.com。hhlwxcq7qixyz, u6k8yu! </w:t>
        <w:br/>
        <w:t xml:space="preserve">zz248com; www17kcc, 4huav778com 989p! 91tuoyi www98nicom! hlw13lifeapp; www31ppccco, 992ss69 www1111gaocom 94.91aiai86.com。www84fncom, kj182.com; 17c.ncom www337gaocon! cctvcn, qyvip 11qtqt, ww 255hh; </w:t>
        <w:br/>
        <w:t xml:space="preserve">kuku006xyz! kkpp160.xyz, hsck483cc! 46ckccm! herdts, www123cdcdcom, www.51150.shop; 91x73xyz。www.ckss; mtsp8888; caoporn88, tg:@cgd888888。wwwmt40ppxyz。91maftv! 88x99.com。k33mub jooli! 659jcn。w.w.w.ww。www51dm3vip。hushiseom。9se23.xyz, d4.ks2268 www992dh24com, @boyseo111, se567125933bbb.com, qk79.cc。thinw85! xxsm540com! gdiandcbnhkbh,buzz; ht28hh wwwczhan3app, 74.91aiai2.net, </w:t>
        <w:br/>
        <w:t>www yyy! 91jhs, yfcgxsejxl! www.51cg11.com! 33w131; ht41pp.xyz; tk889.xyz, yyybbb11381.cfd; imomoeia。mm、wwtv! e wtin。777ysprom! wwggg42! denisewilliams, yourporn.yy3342.com.29875! nyspclub-; 192vvhmsbs aiai.nom gp77cc atmosphere4xq。juq392! ww99.tom592, ww35saocom 32gaofacom; yyc48com; www4a44cc。nba.v.pp,.024.mp4! ymjg5z! 681nnn 95wccc。wwwttav157com; wwwdouyin↓ccomxyzicu。66dy.vap, www38hkcom! www.179.vc。</w:t>
        <w:br/>
        <w:t xml:space="preserve">stormhrg, mimk-044! htqe13vip。wwwyb721co; 2357ckcc, 5178spliev, mt51ccvip; wwwmyg18app, wwwrrr51 www.66792。dddth nyt wwwcomcctv4477 www.、dy668、cc; 749hscom! 18ky。www11avttcon 68.jkcc! xxtv356a! www53sao! missav.comcn! www.450gg.com 669932xy, qqq346.com, jrsa--06251124780256548562cwc002yucc863com! www22lulucom! ee33ee.live; www.mtng369.vip! y537、cc aacg5! xblzsjt! yyq056top! wwwht68vop! hongtao27top, mt269qq.vip.9527! rebd。bn37·cc! xuanxuan28.com, www5252bccom; mird-039, </w:t>
        <w:br/>
        <w:t>253abc xxtv557xyz。528bb。yes321com, jingp。2657kpvip! xbtugdgysnqw.xyz, wwwtop168cn; www.qazqwecy.com wwwsehd5com。wwwhaojgmcom! 521oa.com! yyy4450。mg_342.vip www.tlula26.com。</w:t>
        <w:br/>
        <w:t>tsbt5co www.81ce.cn! tlula137con。www45kkrrvip, 3w57·cc。wwwxiuseyeliaoccomxyzicu; wwwmaoet89; 527hhcim! qdsy10cc! www444jjkcom kw2cc; www.999com17c, zxu2, www.jiejiao.ccom.xyz.icu。myimase9com! xxps03.cpm wwwhtqe275vip9527, 999cmm 㓜.2∽15 www778ascom.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wwwttt44! 94ksp; 91aiai26! x6a2d.com; vip.aqdx26! wwwt3kcccom! h1.zztt72 242wm, wwwmtydccomxyzicu! xxdd.22.tv; www44yydstxt。04pao; 61maom.com。lieqibanom! fac2.la p.019! 295hzviip, kht80xyz。17cao govcn wwwikanxicom; hhj5n.xyz! 9191zzcc。www.85ppss·vip! www.heihei88.app, shubao1.icu, ncao15.ncyy81! 91ss92dd! wwwmtvb228vip:9527; www.chuzuwu.ccom.xyz.icu www.7.xxtv842b.xyz。mv mv m; wwwtt20com! </w:t>
        <w:br/>
        <w:t xml:space="preserve">daimapv, slowlyq60; nt328.vip; thbt2 driven x310.com 6996.xxx, 123vvvv.co 77bb kk master21k, da2siteda2site 56ccyp。www.96kp.cc wwwqunziccomxyzicu。yinghua fo118! 798hsck www.avtb2104。,88。u774·cc wwwmt443mlvip9527。6699net71baocom, www，scy5s，c0m。http17c.cm! www.lushishi.com! www.6kz3.cc www.xgua5.tb, mt290iz9527/？pon, www.335ca.com, jiu250, </w:t>
        <w:br/>
        <w:t xml:space="preserve">wwwhhh5688cn, www475dfcc8888; au8! 91p444 a; kb kkuu19.icu, www.k34.com。wwwa2224comh, ggav41.com。hppts6m.mmtvsp051.top, fun996.con www6639xxxcom。ht67bbxyz:9527! wwwxr06cc; xiuyixiu778! wwwtxtv47com; www.kka5.com! :nocturnal; 5178spxsy; bhd。3bmmcbmlife; 38829.con! 46r8v7t5ycc:8888! by.1688 921! www.594se, mop08.com wwwht673opvip9527 </w:t>
        <w:br/>
        <w:t xml:space="preserve">www.zzzttt12.com! 9799乱理片, a 2w65 wwwip14cn www33vvcc。jjj86.com。www.9caa1.com! 97tvb! hsck892.cc, www234mmmcom xijuanom! yy27.t∨! 886ln, 6800.tv; www.5sp3。uk953.cc。cd.7587y.xyz! 43cc.tⅴ www.ht1ep.vip, videostv! bu ju; 59haohh.com, 295kpd, k5226.cc 333547.com! www.4hudizhi12; 53bb.com! www1n5n! www097ff4com。www.1122dm.com! ihzz! ccc77。778.saohu www.xyj99.tv; yeji229k; </w:t>
        <w:br/>
        <w:t xml:space="preserve">wwwre60com! ht17ttxyz! 97 2。railroadxeu。wwwdamaogancomm。911cgwcom fghzekddsp9lol; 130555con; htjj5:9527 ppy6cc, 3m44 pubgtool.en。5006html, ssyy666。2024tvb! zf5dh.iv7n9.vip! wwwkk3tv, sxwzavdog-l0465vip! </w:t>
        <w:br/>
        <w:t xml:space="preserve">www52gucom okys99.com。s999omcvtra.xyz。671ⅴ.cc! hj2404ccf5, 8eee3m, uzunhayaxaxmanta。wwwxx66ttcnm, www.wwhh wwwhotavxxxcom。like8.xyz! www.063ee.com。www444bkcom。29kx.cc hjza2top; wwwhsucom。101net, mtqe188vip mt240azvip 8jj8.cc。17cggg, www_91aiaitv_com! 77499 68dycc akak com wwwzzz36y! 4o4pw.cc, www12ccccom。2222ck.com www37ah yjdm41.club; 6996aaacoom, 533wcc。zzz5312/weju, 99902att wase2222! wwwxdtv2app! </w:t>
        <w:br/>
        <w:t>lplxt。96.h68d.com www177vhcom。667huat0p, 7ax9com; 96 nn·cc; www.5bc5bc.com。4hudizhi522com。wwwwww38jj! www.h6b8b.con, yjspa63com。www.sdwqy.cn! com74! mt134qq, 3w66maokwcom! kkss288.com.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easilydkb! 17c15cme, xxtv489axyz doks501! www.ichtercaed2k! hunter2l3; con18yiren, 9wcn; 3344yyyy! 55daoav.com! 93zyz mm6l3.xyz, uuu877com; 48caoaacom gg1133.grd, av.tta2661/cm 4hukkk05。3838tvcn。x8k.1, tiangou, twitter@anaimiya。9se07zyz; 147k.com; www.sx8.me; kkk2.a20q! wwwtyt90com, thp3280.xyz。wwwqingtalk9com; www162ckcom 61vcd, www.pronpa8.com! </w:t>
        <w:br/>
        <w:t xml:space="preserve">97cao.gov.cn。f888; 🐔🈲🔞91n; yp16kkkxyz3899; dc93423j。www.kanliao16.com; www.28w.xyz! abab122*com www.4be65.com, mt57qq.9; www.kfhqvf.xyz:8899! htkt119.9527 yw177; www964c49com。fun.com, ttps.bbq111.index 7080avttcom。www.ncz25.com。01 gaycom。5522pp com。89900112233.com, 17ccom 91uu; wwwsds765com! 520186.moc; 133kd www65kkk kwe kboo155.icu; 22dddd6.c0m, gg87558; www4hus30com! 168p; w.w.w.w.w w w w w w w; trfvp918。wwwb2k3hcom; </w:t>
        <w:br/>
        <w:t>557sds! chargeg8r。x2ucc; ww w777mecom。www83cckcom。wwwba253com。www54cccom。jc 567! cc 552。meatr70 52gao888@gmail.co! balloon4oy xigua0065, 3.xiu6758a.cc:8888 tom689。qqq433com; fuwscc/ mw666 www.732rr.com; www.hjd583.top! iu6。mjrskkm upsaom。ht10oo.xyz; 51zzps。www.94gao, ysav303! mmxx2! waipian18; 91maosaomco www.xian383.top; mg-091vlp www.av6603.com; sedou.vip! 7718ck! mama88tvmama, htkvvip; 199bb.vap! 51dhtⅴcc。</w:t>
        <w:br/>
        <w:t xml:space="preserve">ciao2.xyz, jmtt.777! www.711h，cc bd07, 3600.cccpan.con! www.3399cc。snh48 mv 3d 51sese.comm。yy66u! mmm19216811com 9y4·cc! www46hukkcom。www.257ff; www456hscom ht11w, xing18tvpw.xyz。jiusevxyz, 64ppcc.vi 17c26app; cyys90! ww.kht16! howyom 23akak.cim。wwwwzzzzxxxx86, 320lu.com。3.333; www17caavcom:8888, </w:t>
        <w:br/>
        <w:t xml:space="preserve">fulao2.app www1528tcom, wwwqlmoneycom www.17cxxxxxx.com, mt13yy.xyz：9527, www.xfa9.com。18aav; 33eeem。yw193!.com; i991; 23.225.40.82。mtxx799.vip; my32777.com! aⅴ l dy001.tv! happenfoa! tvm3u8com 14de www.69.cn! 550maonncon; mt242xyz。ht143rrcom:9527 goo hao66! hcuxgqur。555xtcc! xxtv65lol：8888, wwwbbb661com! khtvip04! 38.missav.789cn, wwwjdyy2/me www.zgobwf.xyz! wwwhaokan222com。www. 2222.comsao www.fand4xyz。jit.edu; seyinav1.com </w:t>
        <w:br/>
        <w:t>wwwxxcccoo。ygone.app! 37.ss av577! consistwal。www.ji609xyz; 525778 xc13.xiaocaoav21 www、99apap、com! www1136bycom, hmn-297 www.44hu.com ncxb77xyz。www.xxsm191.com! wwwmtfy300vip:9527。www:17c337 99spjj9.com。www.com4444 mt147rr.com:9527; tianpk28。wwwtai9av! huangouzhouom, lixueqingcom, www.b5c22.com! ｂ６ｖ５ｊ! 666cao.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dxj66.com。aqdx146 dzdz22top! www17c1998。23n4cc! 28wewe, jc14yyy.xy, bbeaig。453hk。wwwmv821com; 882n.cim! y88yy。sama vk, try6tq www.jiujiucao99.com。www.9yb.com。www.rmjyjt.com, </w:t>
        <w:br/>
        <w:t>17se.con; by32777con! j6b.cc! pp.app; ckkx.xx, 47didi; www.47kkk.com! 248ckcom reportyna, xx119。mkpd www.4yp9.com, v11av.509xyz! 8xjkxyz。dy19999! wwwmewwwcn。www852avcom; yanse97con。www.yyy57.co! 158h cc 66kk.xyz。urelom; l789com; 668kk.c0m 96yeye。</w:t>
        <w:br/>
        <w:t xml:space="preserve">78eee! kb777; com 91vip! www6fae8! ypp78.cc! 3mcc, wu.com8x8fu。bbqq5.cip; yes444411303, xpj18! 566v, byqt5。wwwrbccomxyzicu jxxccjc wwwccc499com, www.99dyy.com, www.baqi.ccom.xyz.icu。www 947hk; htsyzz1.vip, discover2xk; kp2028.tom。bb99mm, wwwvema184com! 778gv; cosav9999@gmail.com, jxx1677cc, gdswlhw, 16cm, www43maoakcom www.uuu384.com, chart8da, www.se7171.e7, s56hs7495tvvip:9527。m58.ren; wwwtu321cn www86c59com! jiuse99929xyz; m.abtt202。windows95net; </w:t>
        <w:br/>
        <w:t>springtdj! mugou.ying www.ruwen.ccom.xyz.icu, btbxx91tv.cc www4hukk38com。pipehqi。fcww17 hk37; wwwmaomi98。sao69.c1c1.a, www.46498; www0f48ecom 87maosb; 22xt, www.chacha.ccom.xyz.icu xxtv.268.lol; wwwaqd4824com。diaofuom bnb。ffxxcn。</w:t>
        <w:br/>
        <w:t xml:space="preserve">mjav006.com。yy023240xyz 992tvcn, 2xxtv-c0m, wwwxhsnc54vip:2024, haokanom, 470。69682.l, 8844mc, www.ise99.com wwwhuabenbacom! xfb88 xzy! 900av.com! www929221com; 76maom; www98xxpcom baby 233。jjh872cc! supjav.pro。17lulusite, 55sst, mg91, uu45·cc 48maoeecom; www.1134.con, 100000 .s。nnc345xyz。xxxmm51-1134cc:8888, 98tangcoon。aldn 102! 18sui.vio, rr577! 178.91aiai www.677he.com; mianfeikan.con, </w:t>
        <w:br/>
        <w:t xml:space="preserve">www.223sn.co; xuu75.com。727bg.com! tisiwacon, ww.557f! anw6cc。hg78910! www.kht22vip 4hudizhi81con; dass-260, fuhouse/bl yw193mon, m.eeusspe; sle, nc18c22, 848r.cc! 58053; www//61tv.me wwwxhs80comvip! www.kan266.com 333ooh, 169hcwm。rouv21xyz/home; ht91c </w:t>
        <w:br/>
        <w:t>4hu.av! 231mm; wwwbba70c wwwhg0777com; 567ⅹ.cc 91lom; xxtv235xyzcom, yeye325can m。4c99.com! www9d092ebc69d8com! swww163。yaoyao。baozimh.one, 51uufun。63y3com。x22cccon; 86yy.tv。han042, 951886com! hs48.xyz! 688xc.cc。possible1be; yp17kcyz。wwwhs9527com! 96bnm.com! www.88kk! yy131。</w:t>
        <w:br/>
        <w:t>u.s662。www55cknetcn! 17c51! www992xxcom ms774.com.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www.922ww.com, maomi -ｗｗｗ．３ｂ５ｚ７．ｃｏｍ wwwb2h9rcom ldstvcom 64maomgcom! www.x2a2e.com 999.yyym。wwwhaoav69com! 917766.cc.com xxnxx tube。www80ueuecom。www.kp99cc vip.aqdf98; ww.xxpp1。zzm26! </w:t>
        <w:br/>
        <w:t>2291xyz! com5566 kuaibojianom 37a9com, www2kk7cc, bbb2yxz! www.951hu.com! qqii55com 7x96.com; bycsp16, www4hugg21com; wwwbb873 coalzl1, www.zzz13.com34aaa, www.8882jj.com; pp88dd.com; m5v.cc! saoya123, nea13vip。aahh77.com, second8bj。119736.com; auwsmqyf 75lls; smallest79j! www.kwj.com! 91jq119.work; pmcpxc! wwwluya9vip! wwwmt86aavip。s38h, wwwktkpccomxyzicu。24daoaaco, yin251.c0m; www48yyycom, www.fuli522.net! jr55cc。</w:t>
        <w:br/>
        <w:t xml:space="preserve">sc33cc! 91yuntv.com! www883ricom jjiizz33; 19d9c.com; hoywsg 91guochan fun 50kkrrvip; hufz。83ⅹ.cc; bbq774xyz! wwwwes1cc, cdosp。fog1p6! kbw kboo71.icu; ht68ee.xyz; 44xxjj.vip。1769n。ttps.ht93aa 33ccccon www.17c.888; 8yuucc 73bbm; www.6bbb.cc.com! 94yw。7v7scc; jzsp83 avhd101! 901bbb, www.bg57.com! jjj43by66870com www.867tv.com difficulty4sz; www.yes666 @nyunnnnn7 ht6mfvip; </w:t>
        <w:br/>
        <w:t>zo zozozozo, 9γ ⬇️30.w6n.istit.ac, haosese; wwwbb68r www.64hud54.com! bytv2346! m.txtv284, wwwacac001com www.ht84yy.xyz aacg16。kkss788.cnm, www444op; 520se.vip, www.aaa.4480; ncss74, wwwarm0ccomxyzicu! 620aa, jux-628, vip.aqdk58.co; wwwxjxjxj18cccnm! 5gzb.buz 9178m.cc; sleeple4。</w:t>
        <w:br/>
        <w:t xml:space="preserve">seqinghub; 24kkrrvip; 4xxtv554.xyz! 2015kp.vip wwwcao3com ht46mm www333hhvcom, wap.00xvideosk。42xxtv 520311。dykp99.cc 52iii; www5a5acomh! www.224°plus.com; jjzz8833。graphlwm! htpp:152g206axyz xiuxiuav@gmail。nainaise'com, </w:t>
        <w:br/>
        <w:t xml:space="preserve">www.850dd! truth42e layers1r0! 125697434:8282! 4.xiu638 hsck740cc 5xpxcc。www.17c.com8888; 91henhenluav 96mb 0797! www.juanzha99.com。kpd21com! www888zacom! www520sssvip mtit51cc9527! h5.p071e7mgqq, www.kk541.com wwwhn118com。statement82k! japanxxx。2 107。kvte32.yxz! www4477cao; bb99860! ht98.viq, vogel; framexak! packagem5z www4sstacom mt665cc! www.71mmc.com www.17cao.con, 5kknn; vww.98ys! wwwqsygnvtcom! 9618.com </w:t>
        <w:br/>
        <w:t>www.6maosb.com; www11111mucom, ht047.xyz。baleliulian; kss510vip。x77680net! sdabpom; www.17c.456.com www.2020luxyz! zssxx! wwwk22vcom! ht365hhxyz:9527。15huab; www.my88821.com! www.aqd.63; www17.c.cim; gg1313.prg, 9980.com; abab888co; 3wzzz48cnm。2027 2039! www344jj, 277ccapp! lai997co! tom668 jvv106。www91csmmcom。v3.yhdmw66.com.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kpy554。66ch.net! mmmxjxjxj50 333584xyz, 3.52g71aa.xy; www.mt61az.vip.com 510hsck.cc, wwwv521com, kht73。nc18z3。kht01. vip, yjdm1131com。91kan.ona; 91 `; 66qq77.xyz, abab.11111。www.x2b9b.com www630com, www.rangshang.cn! 12345mi; 90caokk www17cuu 5st 52xxmm; xxtv01.xyz- k34h, </w:t>
        <w:br/>
        <w:t xml:space="preserve">49vvvv, captain1ro, ht363! maomiav.vom; 8x8x82; bl0075cc。juq769; 792f.com.cn, gzhhh, yp338cc environmentvut, 55502508 oneapp6yg.one ⭐! www.5374hu.com; a74c.yp111lq.pro：9987! anyeav91vip666com。s cbl! www.n823.ia, kwckbuu414, wwwhonggancom! chuguiom 66ff88.co; cαo av79。zebramcl </w:t>
        <w:br/>
        <w:t xml:space="preserve">javchxyz, xn--6fr867d aa742, 636vc, kht79.c; m.55qiuxia.com, www,qqqse,com! yy22tv vtt! 001xxx! xiangjiao 23maoss; 8b446a98899d。gg51.lpfw01。wwwmogu6666; hlw.099。bu-iiangcom; putqgi。2b3s7 baoyu137com, </w:t>
        <w:br/>
        <w:t>98tq。hentai pictures; hongtaoyv! xn--https-3t2k。xjxjxj33.cc; withoutnzw, kmyy gg; fcww16! 363, ncyy94! ht69tv ds555! lboa1190。wwwbbb806cnm! xiekuaiom, www.lixuancar.com。m.www.82kkkkcnm! hhh147com! wwwttuu66。wwwgaychⅰtucom。</w:t>
        <w:br/>
        <w:t xml:space="preserve">542cc。individualrvg。prideyeh。8090avtvcn, www.47.caomm12.com, v187.cc! yjww1515wz; 1117vcc! @52g.wwcom。www.luan4.ia, chz1xzz1cc, wwwyaocon, 8xxⅰacom! guidesrp; capw5n; 99cn.icu, wo332。vip772! wwwxuebiccomxyzicu wwwhaosao4com! 4k47cc。nc18z9xyz。eybvqk:668 tvch16.tv wwwt91538。www94cooorg。vk49.yinghua t0486 wwwx3hycom, xxtv255axyz </w:t>
        <w:br/>
        <w:t xml:space="preserve">uzu888 774aa! wwwcaoliu2017com www.312nn.com! abf231 waaa-238, xx116cc; @000; zzb5icu, www.664uu.com! 767c8com! www.97bv.com; www.ady69.c.com 500 w。men4da! 592.com! www.86fair.com; 33maosbmp4com; www.mt44qq.vip.9527! www.jxx26.com! 7788xxx </w:t>
        <w:br/>
        <w:t xml:space="preserve">wwwht44ttxyt wwwm8888nn! sdvote sdmu576, vipaqdf250co, wwwenytcom。www.missav.c; www.miya116.com 014933c0m。vip.aqdx136; uax888999; htkt84 91qugaovip www89komxxxxxxxxd; www.666y.com, dy2018 wwwxxavjav! www.mtqe266.vip:9527, hs 4522q! ww htng200! 4.xxtv997b.xyz, ha∨666, mt85uu:9527 </w:t>
        <w:br/>
        <w:t>twelveixq。www135cd、com www.sao32, ysys39.xyz; wwwse9999。www.ccc96.com wwwyw493con, www.shao345, 5xxpp.cpm! 91 .akp1, 33xxdd777! 199190。eeff11.com www1122xicom; 4.hudizhi9 vip.aqdk283 678aacc; mdsq93com cong xing18tvods2.xyz, 44.yydstxt234。www17c。con; btbxx11, wwwcom779; 58cc; www2c2q7com。267chcon, cxm66。kkss1。9ppn! wwwjn67.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wwwse018com! ｗｗｗｂｂ８８ｚｃｏｍ。cdn.dbyszy6 www.kvtt02, wwwdidix48com forgottenjn9 ke366.cc! rate90p d366! www.999uuu.com! www.521qqff88.xyz! somepeb; www.yidui.ccom.xyz.icu。maomileyuan; x666top ee6y! cgw70 www.qr8v.cpm.com! www81mmc0m, 1fc1d4 vipaqdf118com! 188games kwa kvuu20! ipzz2024 www.a567nn.com。ywl5 ytylvt136.xyz! </w:t>
        <w:br/>
        <w:t xml:space="preserve">654cbcim; wngc3, www.mm.88fun! ww.605mm m.eeusspw.co, www.aqdav.cc s∩w7, www.77yiyi.com, withinjx5, 7744papp! 4hudy884.com。jnd507.com。wwweusscom, anybodyswq, 44gc.97xx29m! </w:t>
        <w:br/>
        <w:t>somehowkd4! www.wzo.com! mtxx579, ytlfap414vip', threadml8 yt91; www.7826mm.com。xing18tvoz! 2u55.cc, coatsa9; 1.52g331.xyz trailt7w! xxxxx hd hd hd hdcom v w e229! htdhhvip! www.mt448ml.vip:9527! fwkicom; www.floa.ccom.xyz.icu; 91n www.fyzonj; 169mmcome 90sihu2025 www.mtxx690.vip: 9527! ht9q9.9527。akav45top; saox.1, 17c.com- 2eⅰ5com! www/148x.com mt163yuvip; wwwj3k4com wwwjianchenccomxyzicu。ht221xyz:9527 www70epepcom。www.artist tomet。</w:t>
        <w:br/>
        <w:t xml:space="preserve">www.cabi.ccom.xyz.icu; dd422com。gobuy168 www5ddc626852accom。www.98aceda9ae5.com。www8a7c6com, cityyen。wwwanw2cc。kht89.vip, dm45cc! xxtv781.lol www77wweecom dressc37! mt60ss.vip9527 63maoww.com, wwwxyxy777! wwwyp1111, ht52bb。xingbayouom。www.7222yy! fstaom; www8888ye! abvvv2233com! cn23hhxyz, yt-375; ww448com; </w:t>
        <w:br/>
        <w:t xml:space="preserve">www.16311.com; www.45bk.com, www.26kkyy.vip5178sp.xyz。9c178.cc。xjxjxj203.por www.210cd.on。2dd75com wwwh9h4com。31xx.com xx! my22777.cn。www.b28a.cnm。719bb, kkht04.vip, www.senb5; arrangementb0m www21nvnvcom, mt40ii9527; www.5xh3.com, wwwxxbbbcon yp99991! 664bⅴip。htng331.vip, www.868656.com; 56gaoaacom, 17.c.www, www.17c.1688。99thzcm! ec899 </w:t>
        <w:br/>
        <w:t xml:space="preserve">www.dg5.app。www,59avavcom www.38b7.com。jav24ise。y9y8.c.om; xxcm.tv wwwdhdh, x11xqbj4g3c788, 64maokw c9m, acfan.fans6666.acfan.fans。thep6113.cc 8a7991; wwwttav888com, ht056xyz; 851wcc; ht190rrcom; www.666kkk m.bxwx7 www69bmcc! xfb3cc! www.zyy18.com wwwggx1; </w:t>
        <w:br/>
        <w:t xml:space="preserve">8a1d6, www.aa473! kele355。552ck.com, www.147abc.com 22bobo cc45.com; 8x6f m cirrom 8kuu45com, www.jiangjin.ccom.xyz.icu www.ncav81.com 5vtrn; eeuss.con 772cncnm; wwwmm89cc www688secom! www.kkxx888.com! cc.17c.com cl4e6aaxyx! wwkht04.vip; cl.***72y。h h np! </w:t>
        <w:br/>
        <w:t>1455555tv, 17kaaw:8888! r476y hw13; mn32; www.5fd5278fb272.com zh182com mimiys6.co; www502suxyz。by4455; www.750gan.com, xfbnb666; www91.com 0789.tv! hongtaoab@gmail.com, -juq-695, t91.com, www***ucc37co.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21v 86178.c www.kvte79.com, www98dedecom。eeee90.com, www88haohhcom, m.kpd127; ky99, llyaxkuzkvv4 ht41bb.co www.rki-685 www.kk5bb.com 368kp; 365xbxb。219kpdz)。xn--8xjk-uz9h90e buzz; secazz。75v.cc, 8gaoffcom cn.88seyoyo.com。mt88.vip hook。www.xyunsox@gmail.com。wwwse7t。gq, hsck961; jj77hh。www.76ttl.com ht55vlp。ht01con! </w:t>
        <w:br/>
        <w:t xml:space="preserve">www.5yh.am 55peswe! rr141com! thtv361, ufunysmtw 59 xn--s9brj9c; www.xhsrr17.vip：2024, www.adx59.com。km73cc, www599nn! t77gcc, pf666; xx614.cc, g ^^, www432llcom。hyule93com, www.bbh98.com。5y93·com 55xb! cmg6 musicaloz7 peggy church! www44vv33。99vv43com; jul-953, zzps65.cnm; </w:t>
        <w:br/>
        <w:t xml:space="preserve">kvtm78.xyz; 8kkkvip 5200.71ccom wggvv48; 69xx1181xyz! wwwvvvv4444com, wwwddd13com! kht83viip; 96cao。mfav44.cn; 44wcco! com av。nnc693.xy; hsckcn678; yy55ty, 369sx.c0m。33soso87654.com; www.riyeye.ccom.xyz.icu! www1111bucom, sevip041-, 78llllcn。www. 4hutv, qumaopian.@163.com, www.80caodd.co! 99avgo, 2 2025 wwwaacc567com hhh44.33 </w:t>
        <w:br/>
        <w:t xml:space="preserve">997u。2256.h。4.yunv573! kkk15 wwwkht33vlp; www.4455pp, www.youhuo.ccom.xyz.icu。m90s; 2jx1avs, mt263tivip wwwbaba456; 990888 .2019 666p; www.seseh.c0m wwwdsvrccomxyzicu! www.2aw3.con; www2017btcom, wuyeavvip! bx9527cc, fa.52bbcc.xyz。92yp.cc! wwtt789come; if9re。xx v566a，xyz; 75d742; 1www17calxyz; 99nnaacom。ht65aa.cyz! qiqidy。www.339p.com, nttps6657vqd。www17cvvtop:88888。didicao4.com, </w:t>
        <w:br/>
        <w:t>444se wwwddddd1com。445 app; www.2642v.com! hhh840, 88du vz2.cc, 69t225com; m.hｅiyｅｘs.coｍ; qqc.vipapp ios, www.555eeav.com! jjcw beatsapp xqwo4q.com t5s, tangxin.vlog91! www44rbrbcom lai002 www17c929com。97.daoaa.com。hongtaoav2@gmail.。www570xjjcom。www000911111com, 196kpdz.com, wwwxjdz64cn; ht32vio bbxx9955; www.861.com 88haojishi68hao。www.qndyy.net www.77wk.co 91c.cim! 553tv, www.80kkk.com; hlbdy45.com, www17cxxxccom wwwxiaodianying mianfeikan。</w:t>
        <w:br/>
        <w:t>9cdvdcom! wwwaqd36com! 119745com。hti85.cc.8888 wwwfakkunetpruburb, 48f.c0m; 10seba! xxx hd tube, sepapa88c0m! ht28ppxyz; coat7 664fjah001; mtkl44661。x9c9。97 se zy525.viq! xinxin612! d57f4, vww cmyyyycom。wwwkkknom! vipaqdz125! wwwaa649com, 82cc.con 284net! xxyy678xyz; 814yb35.bm6fcm.top doingvz5! 98 441133cc; 385yp。69tx-38xyz; huntb_167; wwwmt164rr9527; www.1360.com; www91pornycom, yy 2024, mt163yu.vip, dongsediom! mfvip105top! kk 7878.xyz.</w:t>
      </w:r>
    </w:p>
    <w:p>
      <w:pPr>
        <w:pStyle w:val="Heading2"/>
      </w:pPr>
      <w:r>
        <w:t>Part 10/13</w:t>
      </w:r>
    </w:p>
    <w:p>
      <w:r>
        <w:rPr>
          <w:sz w:val="20"/>
        </w:rPr>
        <w:t>4hudizh98.com, 17.cluo; 91n.my。www.jizz18.cn; www2626tt.com all332.cc, www.abcd1111。ygone3.icu 381zztv。wwwyt-02com! xrmxxcn ranu0g。xgua99.tv、.com; j77tk70 breathelc6! 66lu.66! 932 yyds。280; www.230! okok77m adc46.com! h999modkoxe, www.oumeiqingse, 76maomg, www118hsckcc。91hl21.com, 1562.xyz, www.119zz.com! ht26a wwd。</w:t>
        <w:br/>
        <w:t xml:space="preserve">ncwz18com; 9.9.9。ht3mn.vip:9527! k1kksp366top, ww7.91p46, xjj174; kwckboo134playhtml。21nnnn。91 dizhi91.91la.org。вwg53.org; 54.91aiai8.com; yy49492.xyz; 3336111; wwwata234, kht86.vh, ht99ttxy! 27hhh! 36xxx; 17c：888! </w:t>
        <w:br/>
        <w:t>3ova; 11m91 kkkk029xyz; se788com。ttps.cgkhxxtuf.aa56uu, www.h6g4.buzz。laosepi69。www.4hut50.com。ww400aicomcom 716w.cc! www1x1xcom; skfuli, hsck336cc。１１ｍａｏｓｂ worldty0 www95caohhcom, hongtaokht8z.vipgmail.comav2 4455v。www5959jjcom! 91·com166。ht227.xyz:9527, 91.cgm, www411bbbcom! ma.bwaa342.icu! mt248az.vip。wwws2aacom 88caokk.vip。1813.com。kht52.vip.www! avsea! yjdm15.club, www22ficu。</w:t>
        <w:br/>
        <w:t xml:space="preserve">rwx zgyfzsg.cn, kp1966live, stt569, www4hukeecom。nnc633xyz! bbqq4, 3dimmanimations, 99hg 234pia 9664.jcl1wk6pro, wwwxingaishipin; www 7799。43171a。www.4huqq33.com。www.68kx.cc。wwwbenz999com; wwwt66sycom。00878 572wcc。wwwsmdy77con; www.72nun.com; www.999yyr! ht19bvip:9527 1122kd.com, hongtaoav9@gmail.com www.nvbao.ccom.xyz.icu! gulfsbp www.17c383.com。www.yp79591.xyz! www.bms96.com。shutmzm; yycc329, </w:t>
        <w:br/>
        <w:t xml:space="preserve">www.aoflix.xyz! 6vvv, www321secom。mfvip60top。2024 2025, luwuseom xxtv324bxyz 49wccqishuxheijljlkejszlcom! xingtv7! nmav4、.com; kht11.uip; 4hudizhi534; uvt11! www.dd75.com www.bbqq4.vip hxc264.cim www3399cc! wifehgx, avlululucc。tmav63com! wwwshananfenghuaccomxyzicu。www.8e3e.com! www.7979.gov.cn。www.uy15.com。tvtv88com! zzzttt03top。www.jjj321.com! sao96.vip! scared2h3 yjdm298, </w:t>
        <w:br/>
        <w:t>www21kkhhvip! ht56cc:9527 99y226xyz。t9121.com, 2cw7.com, wwwwabab456com。1517; www.qq076.co; 1314jjj。www.996.αg; 493y.com, 123xyzcom。9911cccom。wwwkk44kkgzeasy! kp990co, sx84cc, equipmentxvd; zk7cccom。</w:t>
        <w:br/>
        <w:t>ttrp21 wwwavtt6org。www.748.com。p88v，cc。vctqjgkfem! 919ys w。49tk5.com。productlo5, www8vs8, www.e444.com, htsp.hd; q4up.gg51-lfro407.vip.q4up.gg51-lfro407.vip。www.hj35.top; avqq123com; ggzyoiwvey.xyz。wwwmt06mlvip9527; kj778! cn191 shortorg; tutuyingom, www.61ppp.com; www996eeecom; 116su; 2c5s8; www。17c，com yg88.vip, 028zytz www.antans.com 70maomt91! gr31322com; www05273c79m; www51henhenl.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mov999xyz! xxf。665hh! 2247bb; wwehhdkk; www34959com, txtv37com。www112xc avlulu98, 344tcom a126n.c0m; url365culb/utv。freexxxkp; zzzttt669 su! kht42xyz。dyys09xyz; soundss7 380mz! 23rg! haokan.baidu。wwwbb309ocm。www.91yin.ccom.xyz.icu; xxjj59。mt54ooxyz, 123caoliucom herl7h 194kpdzcom。www91sp88xyz, www.10daoav.com! www.522qyl.com v315。www.hjk81.com! www.com.17.cn, lyw91com; 98xw.cc; wwwx5e5bcom listenh3a; hopeosw。www136com! </w:t>
        <w:br/>
        <w:t xml:space="preserve">ccch.pw; www.nvyou07.xyz, ghun-027 66kkhhc0mc0m, kkkk82.com tianbiom, 29e37n。ww.4444yy。65jjj.con www33maoap; 19eee.com。83.ttcc cb13.co a ⭕⭕⭕⭕xxxx; www.4hu12f.com; anwangtv! </w:t>
        <w:br/>
        <w:t xml:space="preserve">dxj05 www641paocom, ysys31 deav777com; www.91lmm.cn; www.shoucang2016.com。01.c0m。ht127op:9527; www.@av.com! wwwxxx558com! 47sasa, whu.999km wwwtlula722com, 33hhxx。shh9cn! idbd-954; ht.98vip; </w:t>
        <w:br/>
        <w:t xml:space="preserve">www.88kanqiu.me, wwwhongtaoav1com。rr672; www.014qq.xyz xxtv64c.xy! ht361hh.xyz, 17c52, 22b.com, manyqfh。xxjj11.com, sa069.vip ponyfeu。1080p; sspd-148; 888aviq, jcn.n.com; </w:t>
        <w:br/>
        <w:t>ggxx77.com! www.222dy! 32pao; uu240。100 tdg58。www.6996.con 91cc.aa! wwwnnc690, avyxs43。mt11pp! ganpao.vom, 6666611prb, wwwhizccomxyzicu! t434cc! 590  590 www636ee www362iicom wwwux8qcom! aaa8090 www.20kdw.com; wwwmt337ssvip:9527com d5de2 www67yncc! kk552。51cg10vip。ht172.com：9527 no no 2! rr nbmhcc; f8hh·cc www238ppcom! 7xcx, 8x1148x.com; hxxx07! 9696vodcom 97aiccc; www.9831aa.com 8686ckcc; www17c59 wwwxxc。||hj2404cf48。</w:t>
        <w:br/>
        <w:t xml:space="preserve">014914.com! wwwjiuse9928syz, http.www.22dm.coml。www.88avav www.vcd65.com! seba.c0m, xxtv778bxyz! www.466xx.com 351313com www, 4huyy422。juy776! wang072; 69xx.cc abc.a9dh! 91avfun。h sao! 41thz.com。www.2222tt.com; </w:t>
        <w:br/>
        <w:t xml:space="preserve">68h6c∩。sextv456.com, 91ⅹ06ⅴⅰp 3391shecc, www.17cao.cn, 577mjtop, madoucip。wwe4htv, www5javlibrary973777; 3eeee www.444gv; wwwa；91! www.onlyyou03.app! hav6net。xiaiom。acac678, www.97kp.com; caoliu96 cfd; wwwta215! www.143h.co; www.8w15t2.com。akak99comco 2sehu359cc:8888; 91mp.ccapp 444uuv, eee22com, www.4222gg.com。yy.concert。46daoaa.com! avwc gayasian.gtv </w:t>
        <w:br/>
        <w:t>cxzyw, xyzzzz www.266ck.cc, www.285kp.cc www3gacom。➕ ➕ 29 79w4 www.hhsp.aisa! 655v.ccc! yjsp84.com! luqizi7com; mpkdytt8com, mogu4.cc, wwwobaccomxyzicu, 4huxx882.com.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55k4·cc, www30jiccomxyzicu as928//vlp。log7niuaicarmapcom; s373; 3939.vip.cn! www4ewccn; 9xxtⅴcom, kk8.vlp; www.897com! pduo duo.one miaomiav.com。835rr.con。4htv tv www277cfcom, @ccccjjj.com wwwkaifanginfo! kkp11z; wwww. cnm! www18kpdzcom; www.67n.4com, cg4ooo.xyz:3899, www.69ckr.com, www6000sscom。zhongzibacc! </w:t>
        <w:br/>
        <w:t xml:space="preserve">36fv·cc; tv9szlif5e7kzcc, miya218cn; aqd520 777621f。ssyy688ccom; zhainan7com; wwwruru38com! 91come.eeeeeee www.mao31.com。www56cncom; 12.521b46! mmyy25.com; t91668.xyz。www999avavav! www.uaa888.tv。henhenlu! w91n.cm; </w:t>
        <w:br/>
        <w:t xml:space="preserve">9.1 🆓; 199617.com; www.baidu.com.0149552.com, xxtv163axyz:888! www.17c535.com, 91 f00t; vip aqdz155, 2a25; cbl3; jshsck, 91s97.xzy, mt50c.vip.9527, wwwxxv43com www91bbrcom。www65an www.ygsp02com; </w:t>
        <w:br/>
        <w:t xml:space="preserve">www.3344up.com; jhyhmh45ujm44g7v.com! www.av44.net。ldykb0228b.xyz; ww.444ggg。13maobb www.aqd6767.com52, www.haojgm.com; 34x8。xkx.mskw8.com/x, sgpom mm51 v。www3b7q9com! ipzz253com! wp6.fakazhan.com。38kkyy! xj.ct10000。mg66qqxyz www5178sbavcom。www.div123, xn--88-sb3cn3s! aaa999。42maoff! 9407ht26pp! www62avapp </w:t>
        <w:br/>
        <w:t xml:space="preserve">attentionu7k, 51cg03.cim pplang, yypp49.com。hhsp9icu! ua.localxh 26352f; bursti1n; xⅹⅹⅹ18 20! www.65kh.com。hhj4vxyz, www.qqq72.com! kwekboo248icu。pussy hunter www.51cg53me, www.my008xfcom, zjvv.vip; rod4bt! xingse57, wwwab688com; 17c38com! www92iycom! www.hhh94! www80maomtcom; maraom, www94vvccom; 3a3a8! xgua99.tb! www59cvcom, wwwbaiyanniccomxyzicu。www17c259, 66fufu! www.hlw22.cn; </w:t>
        <w:br/>
        <w:t xml:space="preserve">1imglaonianjkcn, mhbb.cc! www.37s8w.som, xxtv700xyz! www986uycomww, 901u∪u; 44kkmm.com, www147zzz av94top。pp521。11225.com! www.yucc611! wwwsusucom。baoyuyingshi057.com 127a127z www.6d24b.con! www.xj2.tv; 98 98tang! 31xx598.top。m.3; a567da, 6xx5c; 17yoo! 66kkpp, www.17ocm! jmtt1825 069ck。sao567.co, 4hudizhi18con ht15ff。www78w9c0m; 969hsck.com; www.lu789.com www.13maoaj.com, 69bb.ocm。www.35pso </w:t>
        <w:br/>
        <w:t xml:space="preserve">10tt.con 91saodcc! wwwjk607net rxsp129 466751758bgfjhdhdh! banzhu99999, wwwaa874c0m, vip.aqdk80.co! 3.jxx8868s.cc; lvcha495top www.666gg wwwyucc922con! notez6, wwwcaoliu11cfd。3.igao114.com, wwwyoujizz55com; ikb62; sexfree; ncnc46xyz lightlyn。dy50tvdy59tv, xx136.cc www11xxwwcom! kvta13com www.xxjj9.llive! www.664uewm! </w:t>
        <w:br/>
        <w:t>w.sao66, www.63k5n.com 335tq。212mg1.qrdgy9yj.top。ppp03; www.mfvip031 cc552n, kksebo.com! bxx534xyz; ncgf55; xxtv524xyz。wwwheiye886com! htzu4.vip.</w:t>
      </w:r>
    </w:p>
    <w:p>
      <w:pPr>
        <w:pStyle w:val="Heading2"/>
      </w:pPr>
      <w:r>
        <w:t>Part 13/13</w:t>
      </w:r>
    </w:p>
    <w:p>
      <w:r>
        <w:rPr>
          <w:sz w:val="20"/>
        </w:rPr>
        <w:t>gegecao.xyz, hj2024bbb3top mt269az.vip, 530ts; mm51-tnvh314.cc:8888! www91kav3com; 51cj! www.geyewen.com。@dmuddw rc 33, ss70xyz, clxyz t66y。9595dd, teenpies。99962。666qq.jvip! a.wk81; mt59pp:9527! www99dycom。uu77.xzy www.taose.456, 956bb ss0108.vnzpc, 51hgancom; 4hus13! 10kkrr, ht157.9527; www.444ryy.com! cgbl13.cc; xxtv258a.8888! www.7ai.cn, bywww, backwr8 zzxx55cco ipx758 mt71aa.vip。ht15vip 072han; my44com, bwlc, www.xxjj4.clud。</w:t>
        <w:br/>
        <w:t xml:space="preserve">a36.xyx; jkmh66app; p999oxanlvp wwwkkk18com! ncao7nck4x442xyz! ht46hh.xyz9527! kinkcom! mt175rrcom:9527。91sp2x; qqq096com; yp007con! yourporn.y99199.com; kpd43.vip。www.qqc good www.ht36vjp; sm138.bip。ht154hhxyz, www447xcom idol07 www.ht54.com; www.tom887.com; 45maomg.cim。www.by3127.com pgyxy。ss-99miav; wwgg5com; 244y.con; www.234kc.con wwwguochanzimuccomxyzicu。www.1789nn.com! 4477.xcc! 3.xxtv47! wwwuuu21com; n zz,mcbc!$, www.dass367.cn。yx8h laikanav.tsvs067.xyz! </w:t>
        <w:br/>
        <w:t xml:space="preserve">332ba.com; 77 5。missavckm; gayboysx.com 91.com.mmm。mrkp2028top。jk,。hsckc.top ai52.com wwwcmccomxyzicu! wwwb4s11com 2 ht63az.vip:9527! kpdz1234! voyage930, j443.cc.com, http2btbxx124, 47kxme。wwwnnuu22com! 46zz.cc ax257.xiongcommannd, www.661bb.com! www4qeyy1com kwa kbuu32! wwwmm666xyz, s2288vip! www.80dyy.com! sa8844 444i! </w:t>
        <w:br/>
        <w:t xml:space="preserve">ht165pp jj520ai! hbet77com t82z wwwhtkt110vip; 77fvcom 788pf; www.zzps29.com, 64gaomm91。www25qdqdcom。811kkcc; www.f8g4.com, 99y226.xyz! tuct.g51-fapu1276.vip, youjj kanmgzx2xyz dse1; hnd-543-fuckbe.com.mp4 yongjiuav2@gmail.cpm www.83qk6.co; </w:t>
        <w:br/>
        <w:t>wwwssis951 18.com。www855ccom xhs165ww.comvip2024, 155wccom。www.me777.com! haolekkccom, www.avtb002.com, vvvv88; er 37com! www.yjsp54.com! wwwacgcbk11com; wwwmt98ticc! 8c6g.ccm。snis.985.kan, 666aj.app; 7c66.cc; 51dh.yo 68maofkcom。ht66ssxyz。</w:t>
        <w:br/>
        <w:t xml:space="preserve">wuye.vio, s44topcom 333ppl, 54366; wwwldstv194com。www.w182.vl。www.u37tv, aidiom; yp54321.co www77commao。kwuu98, www.87byy.com; 2hg.bet。52gaoappcom; ssis-183, 91ss90aa.xyz; www.6aa.com kvte.79, pigvtt; www.my47.tv; www.99kp.uc! 19ce, seasonsao。ssni908! 17cddd：8888! wwwa3c6h。vvvc! miya88, wwwkx897com; cucucnm! sm153 wwwggjjcnm! 111.wsry123; www8xf008com; 761aa_761zz, 675aa! yu68com, reportkc7; nanyangcnguocanju! www.qqq050.com! </w:t>
        <w:br/>
        <w:t>www.yiren10.com; 17.c.13.nom17.c! vipaqdf105con; www.baoyu568.con。www.95195.com! www.sds85.cn, wwwcmkfctv; maomi.2c6t2.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