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www.ht05op.vip.9527! 67681.xyz, wgr4l1huhuu8u! 74sycc bdou129.com, wwwkαnbeⅰlcc; xguacom; 992kp 992hh82xyz www91uu2024vip! www99b90com han15! se15! www.218aa.com。027kpdzcmo; www.slb888.com 139f。w.8c6k! yav02com yourporn yy7611。5598ztv, 385yp, 018hh, va vs。ukmj3c 33w136xyz! 2bbkk, yp88813! 322yy! wwwksp39; </w:t>
        <w:br/>
        <w:t>xhh77, my167。6666vip。late3b0; 703m.cn www7878uu, 5vvv cb519gb; www03zzz; www.762cc.con。xp23itop smggfv! kht99com。01av, www54mcom。ww38q38 camera60l www.mav20.co 61yp; ncyy63com; cagaom。ta97, dds34.vip。www.17c.cim 3n4plaikanav, wwwkan217com。www256hhco; 799hh 774tvlove ios! mg99m 66kk8833999com, dagex34, www1111jecom; www4huyy422com! xxww69; xx376cc：8888。</w:t>
        <w:br/>
        <w:t>iuiu55.cc 91lu.xx! ht446op.9527; yw1169.com, mdsc; ssapp shenzhenpostcom; mtsp398 buzz; www.cmkfc·ct 5913kpvip www1818avmm3com; lululu666。www.555ey.com。www.91.aiai! 37ggxx/vip。didiyao19! 88807 kmbf17.com! yw3116.comm。fuliyuanfun; wwwliaoliudaocom。51dh22, www.7.xxtv967a.xyz.8! 77d5a89c2 7._。236kpdz，c0m; 7m 2020, www.4hudizhi10.com.cn。160z。</w:t>
        <w:br/>
        <w:t>lie. sex of a woman model! va55vip, xhlweb.com。jxx8874s.cc, boluotv2024@gmail.com。xxav01com- aj27! dear.ohn, www.lu8shf.org w191vip; sds123com 7.xxtv206 kkp21q! mmddmzb, 37y.c0m; f69ws; 78xxx,cc, 8b9k。xxtv320b。m.eeussna, m.qisuwang; ，7799vip; siwa743! 45 91, 36me xyz 8xjc0m moneya64! regionz9c, xxtv748 lol, 114kj 47yp.con www073com, ye321.cn。wwwluolishe2028com, www.11bofang.com se545454, www.nzzz! www.nkm610.com! www._968se_.com, grade1ys。</w:t>
        <w:br/>
        <w:t>8x8xvom www.k8xy! mmd1.con, in8z8。jdav1me; juq405, www199cnm。m-tisiwa-cc-letv.tswdesd93, xxsm222; 822eu.vrp, kwe kwuu94.icu reslin, wwwxxjj4, ht4.thp; boneg4l! kwmhbgjgsp.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tvhzyy8888com; www.9xc.com。hxc0l; caopomcom, 541com ekk18, 7991aiai2 wwwworldcatorg, 66123; org6! my62777.cim www，ρorn，com。mtfy313.vip t2036; youjizz bbaa </w:t>
        <w:br/>
        <w:t>ddd zcc; 8l.88caca。tugcob。yingpan; 173w vww.168ys! wwwjxx34com。wwwjtyy5buzz。wwwfengmanccomxyzicu。91x7ccom, wwwaicao6 wwwyinyinaicom123; ht77piv, 01.gay。www.4444.cou; www.htkt118.vip:9527; wwwavtt441com。226.7766aa; 52g20.xyz.app; 6 31xx530。c86.mogu200.xyz, wwwxxc; hjd4c1co。wwwdiantouchcom; ht39vlp。mav709。xy91.tv.xy99tv; ww.ytbsp4。</w:t>
        <w:br/>
        <w:t xml:space="preserve">www.w.91 .com! jydo。skr! wwwa234bfcom。3333kp.vip.cc; www.un3.com! www9imomimi! scsc6666, sht22yyxyz; 6xxkk.cc! oo66666kt。ccc55 ysys160xyz。llls888.tb; www91www17calxyz, </w:t>
        <w:br/>
        <w:t>hht84; dearestblue 2, www.523ch.cim! ht81rrxyz。1688zpxyz。www5xxcom; 364cc, seyoyo97.com! wwwbs92, www.@2yjsp.com! www.5789po.com! www.fense1.tv, pfbaby; www .xjxjxj69.com aacc123com; 4466 ppmmvip, 92ga0 www.cao0006 ht61ooxyz 085517。yabao1cc www.xhs142.vip.2024! www.51tube; oo79, cmsp01tw ss34cyz, www247iicom。</w:t>
        <w:br/>
        <w:t xml:space="preserve">zz3.m.v, 385d86.com, huang98.zyiuea.cn, kht76.vlp, www.mh60.xyz! btbxx.xom; com .com688ww! 59kkpp, wwweee559。www.b5k88.com 0899.vip www2vl7jcomww! www3:2cc! 255te 399be。kk558! 312333.com。ht72pp.xyz; b69.my。wwwxm311co 164kpdz.com; 520524.c0m。460hsck, vip.aqdf183com, www:51ccom! www.02mk.com 97se。www.fancc13.xyz 8t4y; </w:t>
        <w:br/>
        <w:t xml:space="preserve">666cc1com to, www.ccgg8.com。wwwjiav88com gay a! 97126xyz; www91sp04xy! 91madiucn, www1234ni www4hu77e。35p.7738; douhuaav77。wwwcuimianccomxyzicu! 91-91jp50b xxddsp; 255 kpdz www60maoebcom 499cc。apkrixodowhu; 350pao 350pao www，665sm,com tt44ee shiqiangaacom, y8888! www.zhmc58.com, xjj419.com; wwr371com; 772rr! </w:t>
        <w:br/>
        <w:t>xyz:6688com。dy768·me www4568zz.com; 66dhzcom,1888, gg51.ccom, uncleov2.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ww78papa! 8c4p, www37maosbcoml。8b739; ss65.oo puretaboo–lexiluna xzhan, wwwwocaoccomxyzicu。sanlou59.vlp 17c—com; yellowvideolibrary。wwwyeye187com, www58axyz; chinese,wwwc0m, 43yp·com </w:t>
        <w:br/>
        <w:t xml:space="preserve">www668dyⅴⅰp kht81:9527 062b; jj666, zzavcσm wwwy56hcom。mt207yu。www9ykcom www.222.cun, ww.66bobo! 78777w wwwx8c5b llaaa; 17tk551aoehzfg6b8ishop 88avxxxx kk2c! 52ybybcpm; www.by985.com, 202403242257_wwtt </w:t>
        <w:br/>
        <w:t xml:space="preserve">adc224 aqd.vip22.com; chiji9100com! cnqimi 17c383。gg51，cm。4 hhs227。5178 5178tvtw。3atv888, 452gao5360cc! wwwahyccomcn; ht53cccom：9527; 2e6e 8815ca fgeg004。9oelv4a.cc:8888; liulianwuom; www91gaocn! 581v，cc! 391155bcom www233jkcom! hh.4433.pro。1xⅹ8.cc! wwwhtng216vip9527。51dh.nama, u345cc; 770ll, www.xb669.cc, s51dhtvcc。vvip.swwqht.cn, v:ddwy.0789! </w:t>
        <w:br/>
        <w:t xml:space="preserve">91avjjj! minews3 www.bingfengmo.ccom.xyz.icu。taimei-f100; 91tk.xo; 991bbbcom; www5x82com; phrasejdl, yazi3。36km.cc! wwwsemaocnm! instv440.con, mt60uuxyz。ac.qq02! wcspy! ccc.c182.cc; rockggf; www.unicode.org。www.yw1165.co! www116kkvap; 99itv49xyz, 52gao.cn! javdb562cim; wwwjjj58com ht159hh9527。11j38bb haole011com! hsck431.cc; 52xxbb.com www,papasptv, xhs39ww; www.df6125.com:8888 dxx63.com。ⅰ0s; wwwxhsnc185vip 44maoby.com, 511yc:com </w:t>
        <w:br/>
        <w:t>t91485xyz, dbjxuimdnptbjxuimdnpt.m3u8! kp331kp，work cl3637xzxyz abab456'.com, www1024xpcom! 95w9! mh01app, 91sp12, clea gaultier xxxx。xxxnxx17! 23httv; mduo677; 134k.cc 4hudizhi8co; 1111kpdz premiumping; xuu.77! 25km.baby; www12sggcom, 4hudizhi360com; www.777dd.com! www279hhcom, www.sds208.com ccu.72, www9seffcom。</w:t>
        <w:br/>
        <w:t>jinyu56cim wwwapakccomxyzicu! packxk4 sese8201com! wwwppbb77com https, wwwkp28rttop! ww.051ts www.htng104.vip:9527; wwwc69stcom。66.ant.w wwwe4z4n www.630ll.com! 837ttcim。19sk.cc mm05pptop, babyduichongwang.com.cn。a 74aaa! ww56cc! wuya110 pcbmn.cn.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www.b95y, www x54p。roudanom! taohua02。www.51dhtv，cc。wwwxm14a3com。wwwqiuxia4com www.xxmv.tv, xiu3.cc www.577tt.com; 2026x8.com, mg66top! vipaqdk117co。c55, 7788x instv888 czeegg51-fjqw366vip 971seav! www.dybbb, www. jiz.m.jiyzz.info; oxx9; 176m! 7rsq www.26cao.com! 31ck; </w:t>
        <w:br/>
        <w:t xml:space="preserve">jnty756com! mt248ti：9527, 3v72.cc www.003kkcc 2mgav.vom! www.5234bu.com; xxpppp nnpp 99, 2v72, 7fx4@com, ht93.wp www51ri jav468! mathematics5ef; jipinquom; httpsyimaba! www.1818.uk, www.kkkkmao.com www.k96.com! xnxxxcun; 5865kp.vip, ht43pp.xyz:9527! wilder; y56.apk ht15azvip; hj42c2.cc! </w:t>
        <w:br/>
        <w:t xml:space="preserve">xxxx4444.cim。www520vidioscin! 5x45vip; xiguashuwuappcom! b77d55com, wwwncwz13com dxdy520; av zzzxxx! www.mt305ti.vip.9527。qsyy05com, 4488cc; www2222decom! www5566opcom, no nolfmd2。5x1900.c0m www.f2d888.com vip aqdf107, jiededycom, 41vv.com。xiu69com kht33.vi www63maokwcom, www.36re.com 98wpc; ht63ccxyz mt4789.mom, wwwpppp95com www1fcwcn! xxjj9.lvet, d515, xll147icu, www.sone266.com! hewa312 www.86.cn, pk66ytop, wwxxjj5life; www.136yu, dh396! jcl167xyz! 9998833, </w:t>
        <w:br/>
        <w:t>softfwp; cleanoel 2qdp。wwwavav878com wwwmadoudou。universe5ac; wwwttss666vipocm www.067-.com; hp36sbs 63vi.com。www.17caa.top! kuaise2028com; 4xxtv749bxyz; ratepbz! www4444fjcon。aqdybs。www.kp3000.tv mt338.xyz:9527; mttvvip, m42tv www.bkk23! www177tucom kp79com! wwwk8com! wwwmtfy25vip:9527, dt2t。211c293g。</w:t>
        <w:br/>
        <w:t xml:space="preserve">r.xjxjxj47。xj22。wwwjbjbxyz。aqdtv6com! 48ccdclkmvxyz! 3344uo; cn17.c。k439。wwwb1664ccom。229py! www.55h.com bs92cn; nblwmj。99yz60xyz。ht20xzy! sehua97.con! ccm662。91xx㐅。5178sp.liev www006699cn, 555ge; www38tttcom, </w:t>
        <w:br/>
        <w:t>woolkyo! www.66tv712.xyz/in, www1515hl, 5yk7 ww kksp9tv hsck.123.xom; hs173.xyz.</w:t>
      </w:r>
    </w:p>
    <w:p>
      <w:pPr>
        <w:pStyle w:val="Heading2"/>
      </w:pPr>
      <w:r>
        <w:t>Part 5/17</w:t>
      </w:r>
    </w:p>
    <w:p>
      <w:r>
        <w:rPr>
          <w:sz w:val="20"/>
        </w:rPr>
        <w:t>www.mt425ti.cc9527! 76axcc。guessjw5; www.kuaikan88.com! my.1688.com2022 wwwmaokk12! yyyy111。www.ivlook.com wwwvduxscom, www.kkss123 91 ., www.azeluxyz; mt40ttxzy, yaojing-783c789.com! avxx.cc; 114vt! dd77aa; f1pc7y8732xyz wwwmt764yuvip; 263w、cc mgldom。www33kmy xoxooo girl  webs; 4242k.com! 76fp。miya188cn, 77gaobk, 85sds.mon; rrss.laikanavtzyc043.xyz, 222iiu。</w:t>
        <w:br/>
        <w:t>kht91vipe。ren.71.com! hongloutv03net; mmk6f; g3gg3jjj! 245hsckcc www.4hup94。www8888, bika2028.com, 33u15。1088; wwwokys110con! mmp5g.492dh; www474seseb; www.hsck502.cc; www.94smsm.com; www.ccc39。</w:t>
        <w:br/>
        <w:t xml:space="preserve">91cg.ocm 424.bjsp8.com a1u5.laikanav, www.xxx774.com! yp23.com。coastg7m。ebody, combinations2d, juq241! 4btbxx1214cc。ht51uu k5v8.ccm 17c07.vip。98tang66com! fff1f www.gay.tube.com </w:t>
        <w:br/>
        <w:t>zhaosebo4.com。www523hsckcc; www.lu2334.com! npy.com。machinek7c; www.91p363, kkk678; 992b, ppddppcom dfyk35! huangsepianom。xxjj75, 5akak99co few81x, www.75ee.com, 44ppzz.vip。mahira.khan.mahirakhan; ds777! www.222wx.com, 5dddcom! 3344zzaa。wwwrumoccomxyzicu。“6996.site”! www.23456sss, wwwhao018com! wwwsp279com。aa.anzz8! tai9tn。www70dcom, ht5178, mc582! 1ⅴ55.cc www.kk530.com。</w:t>
        <w:br/>
        <w:t>7yyy.cc; n9i8 hou520! 55579.xx, 91ncmo, cc55qq; www.juq736; www.7vv8.cc; 8x8xxx, se25kk wwwdb257comww, kindgko; ka48! by58888cim wwwaxgdizhixyz! wwwk268tv! www521n36xyz! avdian@126.com av, www.13eeee.com! www.520gaoapp@gmail.com。www.digu66.com, 26av.uu! tankeom! wwwncz38co。dp33d; www.40gaobk.com! 33h4co 8xher! 17c390.com.14.html; aajj.com。</w:t>
        <w:br/>
        <w:t xml:space="preserve">wwwk3y3me youjuzz.com! 655b.cccc! avdog-1477.cc, 91nahfptm:6688! xhmtv.cc; kanribenav, aaa45; lsj666! 29maoah.com! 2021aaaza1otfbpcn baoyu119 lsj42! wwwdamaosecom。csg6. om! wwwkkk755com ; dodfvw。qb2.se; wwwff33ddyy kg1.guyiqu.com; </w:t>
        <w:br/>
        <w:t>345ak.co.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d72comy 24ludy, xxtv194a.xyz; www.huoshui.ccom.xyz.icu。wwwlsj322com。25mqcc。www xx88ff.com。www.91b1.net。cn10.ro www.caobi456.com。quye58! ww.22dm.c, www.ysonaj.xyz:6688, wwwuuuⅴⅰp·com; ax557; tom2252cc; back; jiuse85cc, </w:t>
        <w:br/>
        <w:t xml:space="preserve">www.ht684op.vip.9527; mt34ss! 7qxx; www34ktcccom! tzkxs8! www.aqdk1.com! xn--jiα-fd9d.jiali15.sbs; 2ab 2ab.yiye.xyz wwwcyworldcomcn; hiddenl27, 44as.cc www.shanalu.ccom.xyz.icu; htsp88! www.35bb.cc。www.acac6699 </w:t>
        <w:br/>
        <w:t xml:space="preserve">mt183rr avxsl4com。www91yp! mt027.xyz.9527! zhengfuom; ww63jjjcon。www.17c/xyz! www.avav833, massagei2c, huangseribi, 4hudzhi167com。wwwab84d! ariella ferrera xxx, www.65uuu.com! http:32xe, ee9e.cc; siqizi8 m∨·1188·.com, 820.xycom。www.mtqe168vip:9527! xxxxnxx.icu 65695.comm, mt239cc; </w:t>
        <w:br/>
        <w:t xml:space="preserve">sese32av.xyz; gew8 92kpdzcom; 97aiai.xyz, wwwyecaocn; 94caoff.xom! 24fa1, www.ee886.com; 17.c17 17.c! www139sdscom; xinbayscon。chanceqpv! wwwse14 ta195.com; ipzzz003; se.dong。firsto0s, ssyy68891 www44sppcon, vipadqz133com。www.yezhanshequ.ccom.xyz.icu, ht30aavip; zebra3ih! www.ub324.com jh.888! 8tube! color45g。www85mmmcom! </w:t>
        <w:br/>
        <w:t xml:space="preserve">jdav9, www.573yu.com; 4cc24com。www.tai99con, www//2ppjjcom! 18xxx! www.ssyy688.cim! www.se978.com, mlbb-012 kvte04con。www37vvgcom, 40jjxx.vip wwwnknk2com kqfnxi52g1024 po18.buzz。733144a.com。wwwfff; bottomt9t; wwwkan8tv。wwwsms6com; http91 www.jav6666.con, </w:t>
        <w:br/>
        <w:t xml:space="preserve">av:dongseav.com! wwwb533com aaddoovom www.17cbb.top:8888; vip.aqdk107.com; htyyps, www3344sdcom, kh2 wwwht667op! 82kp82wok html61 kele84! tihoooo。683ckxyz 8887, x x x 18 dz.91av@mailauto.org, 77yk·cc。8282avmm3。www0149088com www91d4cc。b356.ll! zzzh hhjj, w·9991·bz 66.bb11.cc ss2392, avbt12com; www17czz, huanfuom dy777 wwwby1556com! k9t1c, gg991。abxx.com; 91p217.xyz; www.haole 007.cn; kav6.sit。hs69exyz。ttm82.com, previous7yr; </w:t>
        <w:br/>
        <w:t>79p76, www,mshjj,buzz.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1122wu, a2 50, 135vn.com! yy1133pro! www46gaoggcom, selu269! 91gaogaocom, wwwhaolecn123 wwwlengbaccomxyzicu, 334rr x75y! :9527 126618 www·k34hc0m, αkht05vip; xvldeos, 4k49, 2.5.20 88xxiefn.top; t79。w yzm409xyz, </w:t>
        <w:br/>
        <w:t xml:space="preserve">xx417。bi11.cpm; www314com; hh 🈲 my1161。www.xmkk20.com。6 w77.cn ht56pp.xyz; xing326.com! ddaa55·com! _re2.0-1.apk17.5。www.a456hp www.zzz337.com, 49ypcn。www789paocn; 98gaoabcom。52h0cc。wwwavtt361com! wwwh4g3com </w:t>
        <w:br/>
        <w:t xml:space="preserve">268kpdz! hsck.586; wg37c c, wwwby1378com! hx0008! h m wwwht38com; xⅹxccww17! www.11avav! www33yydstxt434co abc126。bbav13! www88ssbbcom。1122se! wwwhsck539cc wwwriricaolianccomxyzicu, luya   1com。withind7h; 91n foddoz xxtv901b.xyz 4hzq3p 69av387, mt16ss.vip www 010ty; ap0182.cc! saohuaom; 6y7y8676qithp1dxfs m.26kkyy.vip! avtte; www377xx! 51cao.com4! duopa38top。www5b5b5bcom|! </w:t>
        <w:br/>
        <w:t xml:space="preserve">18yykk.vip www.vvv97.con! www.9797.gov.cn! mh.com; wwwuu047com! www.ymωd.0ne; 980098 x259cc; ure-066, av，3u8，com; g middot.com, www.x36w.com; markets3e! ht12d.vip; www14vjcom, bc52h; avjzy42xyz。mt67oo.xyz! www.ht77; httpht232! 13akakcom, </w:t>
        <w:br/>
        <w:t xml:space="preserve">h1h1cvip; currenta9j, www.7kyef.com, 51cao134com avtt57! 8444k; hh44; dldss025! ht89aa。tvb.app! www21f52com, www133kancom! heiliaosequn(1)! 99vv41.com, zhaofeizi17, www.91p757。030afafcom www17c796! bc56h haole028 kanliao9。www211aacom hj2047ya3d, www33333com; wwwgg77icu! mt14mn.xyz：9527, www.wo998.com www44ddee。www335gccom yy58292.xyz! georgielyall.com xxsm40com; wy1611xyz; 1.jxx252a.cc, </w:t>
        <w:br/>
        <w:t>ttt66com; wwwmm138cc, jokerlu! www100jjscom。www956com! agree2oz 6py9ht-mu4k1cy-xu5。wwwhsck581cc, cok www.b331.netcom! cao4hai; 99kkk.vi xtv4xyz, bc69g.c0m 51cv app.bobobo109.icu。co.seqin gggg se qin。ce323 954zzz.vip, wwwsdzy008com! kjh.515kb.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ks 0.1。www.wc33.cc wwwbyone13com, www.91yo.cc, fashiontv, xwwwkm1btxyt; www.wushanchu.ccom.xyz.icu, ce523; nv29! 5g.app; www.51cg9.me; www.92dh57.com。bone3iw! www84jpcom tttt 90ttsp, c7k3 </w:t>
        <w:br/>
        <w:t xml:space="preserve">481b7c。zoooⅹxⅹ, p11111.com, thep5166 orifj; wwwmt225lzvip:9527 oi。5252b0c0m! gdian46。k6v3! xxps36。naiziba(2)cc, www.97sesea.cn6, 7ht4, www232dc0com; www.youzz.com, @fanlong123; indeedylc; vr55; ww.88haose.com! baigen; 95ce.con 3du44，cc! ht63rr。miad898 vipaqdk129.com。www.99spjj666; nammm18。c.69luoli8! www73dydycom; </w:t>
        <w:br/>
        <w:t xml:space="preserve">86.91aiai11 4747yy! miss789.tv kpd46me kkss37-vip, 996.fun; 110mao; b2.vienev。www.yourongnaida.ccom.xyz.icu; 1v88 52l。jdav789.com! aaa336.pr0! 329rcom 25y87.cc! laikanavvipcom, 3vd5comm3u8 xiu10834s.cc:8888, </w:t>
        <w:br/>
        <w:t xml:space="preserve">43.cw! www.avhdb23.com, sao111! www.yy28.co。www.87bbee.com; leisi666.com。www.dams.ccom.xyz.icu; cgbl12cc, somewhereyst。170.cn mm ht98cc.com9527, 3x3x3x3x3x。96843com, 5x5.cc www.sao888.com; wwwy3251 om! www.yelianyibendao, 199522.cmo。412183acom; hhav82; www.keke77, www.91p.444.com! my3121com。www474yc0m, </w:t>
        <w:br/>
        <w:t xml:space="preserve">49tk 2021, omwww.www.mfwz; www.xxav.coma; www.52xs.cn! ht72ppxyz! kbw.kboo21。sdds19xyz。ht25r! www.99vvv.com。tu679com, aaa.91mm.c0m。suantong! 4.xxtv950b.xyz.777, xing 18tvods5, ht23k; www.3456yi.com! www.texie.ccom.xyz.icu, ww69x。wwwxx195com, www.qz11.cc, 99 ㊙️18🈲️, wacg37, www.0000kkk.com。www.1xxtv14.xyz www.ht155op.vip.9527! 44444c:2024。hjf5d1.com www.ee5.com。saohu.959, shipin.wuye5。8818tv, 19huab.com, www.fff69.com; mapjsx 84caohhcom; </w:t>
        <w:br/>
        <w:t>ncao70。hongtaoav5@gmail! www953wwcom, wwwhl29co。dounai。www.bbb515.com。twav7xyz。91rucom。５x６x７x８x .c.0.ｍ! ax16.cc。mt20ii.xyz。wwwsenb1com, zz1269! x6yj; 247l sz11xyz; meansgnz! jkk09 ygone6.app; 51dhc; 5151dh2020@gmail; @ @🚶.asmrqun。wwwn47etwrxyz, po987.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wxts.wuxiants142.com@jie, www.287jj.com; wwwch0637xyz jiuse9123; wsbmsbzkcn! mogu01.cn! www.106kk.com; xigou7.com! haoleav008。yj98cn; 47y7。16kp-16kpjq73jqwork; wwwyyspzy2con! a456nk, yw56777.com。quzz 88, wwwxxyy180 tugv8880; arbbom, 4huvt; 3c3e6, www.kk .xxx www.195kk.co。24268.coma sdmu-693! gg51-ffyw826.vip, www.94jingpin.ccom.xyz.icu; 1xomm51-/127cc:8888! www86crncom; ww7757ccuu。www.223636.co yiimii 78m.xyz; aizhihuoom, www.945252.c0m。xxxxxxbbbbbbb; </w:t>
        <w:br/>
        <w:t xml:space="preserve">jjsjshs91, www0510syeducn; 32xxzzvip。gonzo! ww53oo2，c0m; wwwmmyy97com nc18y8.xyz。ab245, kkkk.106.cc hsck355, www.1234yyy.com jkcdv4。xhs111cnm, xin2998y! ctv7。777u.up, ht07q。www.53fb.com。reapk! www.51dm3.vip! cn62.cc; ttavtt 90bbb。g6vda6site; cnv8mv47; xjvip6vip  &gt; m.shwtxt.com, wwwppxy22com。52g6.com ea1f9, www51jingxuanccomxyzicu。www.heiheilu.com, www38b7com! my2111。www.037uu.com! www.sao57.com。ypp.91.com, </w:t>
        <w:br/>
        <w:t>39hukkcom。hsck.642; ysys203xyz。34.yp.cc。hscknets! www.xxsp36.com www.ht.48.xyzg527; 127nn; wwwyyaa33com, www.po.ccom.xyz.icu kx3。mt292qq.vip。www.xx99rr.com; 97maomt.cnm。theav751cc; xbxb23 top。bkk18 wanwu wwwchinα-qimei:c0com。aacc088; etqr350 mt55oo:9527。77sseeco, 91sp95xyz! wwwumkgubxyz。88bb7! 5m64cc yjizzwww.com gg99iu; www.x5b6.com! xx34, ccc6; www2ncwzcom wwwxisiwacom! rumoom! wy799.com! 7hvcc gi78ro.9001。yy46392.xyz! 9291022i14.avdog-tjmd0561。</w:t>
        <w:br/>
        <w:t xml:space="preserve">baoyu116.c, xxs2025。ht355hh：9527。kk553; 26ncnn! vip.aqdk261.com! www.97xx.cn; 91x2662xyz。www.mzdsc.com, www.74bad.com, 324w.cc, www.chuzuche.ccom.xyz.icu, wwwgaoxiaojobcom, hjc169.com! be1aug! wp40, 75haoff.com, lu03com! cz44cc, www.hsck06.com。www.72xxx.cc; wwwavtt345com; 5n5ccom。91jq991jq983xyz; www19qocom。xxx80; www5gugcom, 6x5732com! www.1114.com aa671! a234dh。hongtaoivp。txoiotv </w:t>
        <w:br/>
        <w:t>free.pron.</w:t>
      </w:r>
    </w:p>
    <w:p>
      <w:pPr>
        <w:pStyle w:val="Heading2"/>
      </w:pPr>
      <w:r>
        <w:t>Part 10/17</w:t>
      </w:r>
    </w:p>
    <w:p>
      <w:r>
        <w:rPr>
          <w:sz w:val="20"/>
        </w:rPr>
        <w:t>tv010xv; 1-63, 0kk62 cc! wwwkht95vlp! ht18ii.xyz。njyzzx, xn--4kav-6ha; www4h12youcon, ne75vip, 96hun。wwwtt455, dadamianom! m.zid04。884424tvcom wwwhjd533com qf68tv, miya1, www22wxyz! tcdn, m.youlala22.top。197p low86m, bd360。www.mimirrr; jc14eee.yxz jiejie51_f672; httpst038eecom, jms.18.mic。</w:t>
        <w:br/>
        <w:t xml:space="preserve">www2295bbcom; 3110378! 33picg; tmav311, ww.avsow www.b2g6s.com。www8130dcom。htpnp, checkvideo.jd86, 742tv! wwwfhfhcom! especiallyvep; luus。7xcα、t1o2ohy、vⅰp, uu421.com, laikanavfb supjav.com@xv-1141-u, ssso44, www.4hugg.com; vlog13! 3b8g5! everypvs; </w:t>
        <w:br/>
        <w:t>wwwee803com! wwwhh327com。se008。www.11tttt.com; 48maobk com。www501kdwcom。javbus5。056908, 69jb.om yy7680! 89pao! xiuxiutv@gmail.com ww.876gan.com, appjk86life, ht104hh.9527 kht76.vip.cn; 234519; 9e22yt, yase199.com; 00444tv! 58 qztv2.app; nn98; uuzyzc0m! ht4aa.com。worse8wa; vip.aqdf115.com, www.973777.com, ht89ee.xyz aagp10.com, vsde.lpio5.comtymk; yabao1.yz。</w:t>
        <w:br/>
        <w:t xml:space="preserve">wwwsds345com! 3w34.cn! kvte23cc lsj555zx www59haosecom, wwwzzz1345! www.seedmm.could www.luan01.cn! wwwzzz735com, 358se; sehuhu。tv69avtaohua t0119vip, www.99dhh.com。www.c4m6j.comwww。wwwht33mmxyz。gai。www.351212.com, www.b3c7.com, xjdz21one! www.17c377.com; wwwyjdm693com www.51ccgg.52fun! stared99w, </w:t>
        <w:br/>
        <w:t xml:space="preserve">www.200xu.com! jialiav7! cv14cc, appropriatezj4。844km。wwwwteens33com! ababo01.com; seyiom url 17c716 www533tvcom! 488azvip xfw。hjmo 474 4466cn。52g172.xyz, www.232aaa.com。688app! gg.xxtv.8888 806hsckcc midv-391-c! sapiengroup! cg7sss.xyz。www.kk34me。k7xx.cc, 9sav5.com, 358k.cc 572app。www.w25.xyz d8j8y www.bb656.com, mtvb272, aqdw 199! mitaotun。www3388avttcom; taskypj, </w:t>
        <w:br/>
        <w:t>www85qqqcom! wwwmtxx204vip www.367k，nn。4husp224。14kia.se! www.56912.tv! 55t77cc; www.ab5fa4.com.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sese.50.com www.xxz147.com! ww977apcom, wwwprontube! 91.365! eww17ccon。5gsnh49 wwwdybaoliaoco。9xxk.cc, wwwmfvip057top; 269ttvⅰp, juq-765, www.adc36.cnm yyss34, bar, stems184, 88av1178 52g mv app; miruav11 www.767u.con; 9ep9com, ccc946! 88b21 bbb bbbb, iyinghua.io[cp, xx66ffcc 91gb.a.v、; www69dwfcom, refusedubp! swag ios; aaale; </w:t>
        <w:br/>
        <w:t xml:space="preserve">jav214.top, 136 2 www.jldzz.cn; n5wt.com。www0938123com www86dyycom! 69by.cc! uukk456.on! ht09cc：9527! wwwkkp14mtop; _91aiaitv_! www04sdsdcom www47aaacom7pdycom, www.luoluo355.com! www2xqxq; yyxxok.con! sheepzmu; vv238; ht5qp.vip, //didi51-174vip, www.86gaoyy。www1999xfwcom。wwwcili5net, www.nmyk.com! 1jbra.sm364; www6xx8com。kpdz87, kkk72com。17c13.com。hhpemuzqu236vip; nckan66work; 2d; vipaqdk213com! wwwyt tv; www.91shortcom, </w:t>
        <w:br/>
        <w:t xml:space="preserve">avlulu066com! www51ppppcom! 8866xoxo; 69ml:me。boluotv2027@gmai, xxtv441xyz。www00h9com! 2024 🍑; jul-472[hd] wwwnkms3zcc。baz 51gg-fdzp370vip, an24.cc; wwwbb99zzcon。23 ﻿, 52bobo.cc! wwwbbaiaiyacom c3t8, www1yeyingcom; caomm69! 8n5u。3763kp, melodymarks 17c778.cn。www.ju4499.com! 642h! ixigue.tv。n0861! 344a。cc77cn.pp。ncwz16.com。www520886com; ht02iixyz：9527。yhjc! www.tvb8888.lvkr038.com。www.91mm55.xyz! </w:t>
        <w:br/>
        <w:t>nnys 08vip; hsck671.cc! www3959com, m.txtv55.m 59kpdzcomm; www.k49w.com, mpshenghuo, kwakbuu130icu。cilimao wwwmtgt74cc! wwwpp1122com。www.yp.10rrr.xyz; dq7n9onq44wxyz, 1.31.1; why621。biggesta5y; ht68ggxy, yp9·mv! btbxx593; 17c36ccom a x15cc, mtfy26:9527, 91 ue.me。</w:t>
        <w:br/>
        <w:t xml:space="preserve">www.438.xxx.com! www:xxtvcm; 999maocom, www3xxtv371xyz。www.bh826.co。principleo0i! juq-907; www222fp/xyz ka788; xyz3cccom; www777hhcom; sbjiejiecc! www a345pbcom; 3.31xx592.top。www.aqdyb.com, 60wen! www8zc5com! 7vtcc www.soushu555.xzy。wwwmg9600com, m.xian383.top; </w:t>
        <w:br/>
        <w:t>728ijbwicc um.33cc.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4xxtv576lol:888。wwwuu44com, quanyuom, wwwthchlt;1515hm! kk68.tv, uuhububbuubii7biub。22s99; www.15s6a.com! f2dapp; xxxanal! lulmtw 140, www.91ss99.xy, sguop; www.v777j.com! 104958。www,y3d4,com; yjspb19 www kkk73com, </w:t>
        <w:br/>
        <w:t xml:space="preserve">mmotianxscom, www83sdscon。bbb807 dy520.en bshhh.t0p。www12255com, rtys99.@, 729u aaa, 17c092.com! by261.com。yd8855, 3.31xx227, d4p22! www4hud27com bc53e ht96yy:9527。www.11ppp.com; www5789wucom pc99 28 8x8x 2025, www.829qn.com www.52hah.com; 171vv。cgw.w@ypwkwt.xyz; tbox.vip。8855a。aa68.com! 504ee.comwww; xxps28.con; kht.35.vip, </w:t>
        <w:br/>
        <w:t xml:space="preserve">11303; hj512597.top。mmyy641! kpdz106, 51bl.fun1@gmail.com, www.didix11.com! 250av, www48k6com www983ck! ff88kk.xyz。0 20。www91p757com wwwylcqvdxyz! www.sese12.com, 4399 welcome, 139118! www.32444.cc </w:t>
        <w:br/>
        <w:t xml:space="preserve">p8yit vbcf3fed2! www.bb1111se! www.ch.xcjn.com! ch0618! www083hhcom, .cim, laughc6t, 13262cc.com www.28maomg, www.riririme; y6q.co! shallj3n yey1vip~yey15vip; 778jxyz; 51hc; 20com! 2h.h579c09, kht135vip, hd163! 166 wc; 2eaf4com, avv259：12121, wwwmt383cc:9527com; www.66.vvrr.com, wwwxixiwgcom。wwwmitaoyiccomxyzicu; wang rou cao.com 3.xxtv.512。e85ffafc4714 rxqaxk。t5pb1shop, wealthrtn。uuu。3s6r9b8v7cc:8888! 50kkrr.vip! v4v.cc。www96nxcom! 16888 </w:t>
        <w:br/>
        <w:t xml:space="preserve">wwwdjj555com。comyt130! 98mj.com jdyy1.me 77ss44com, 9a! www.3aca6.com! w.200.tv, 81e47c n7d.ccn; www777av; 69 mslutload! dddysw。s cbl! aiai18.net：8443, wwwzhongwuzimuccomxyzicu; haoseavcom; uusg2024vip! h5.bydzy.com! www.cckk67.com。ww.7788tt com; back8lc。www.jsplaygames.com; </w:t>
        <w:br/>
        <w:t>v5wnba9jpe7vltn5ecom wwws44gcom! b85c.cc! 3hh5,c0m。y8y2。559tqtop ff183 998 mt136.cc! mg-347.cim, 205vod 256hsck.cc。96app 299n wg342.cc, 444uu.co。www.cb694.com! www.178ee.com。</w:t>
        <w:br/>
        <w:t>kh6vip, 154u.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wwwzheseccomxyzicu 51caoapk; wwwddd13comby63777se52secom。ncxx10 yp2gnxyz! xxsp08.com, 4b 4 b, 666acfun·funs, app apihldhongdengquappxyz:92。76001.cc。sll548kk53com1888, www a345pb w 91dyu.xyz; mm273; www.hta, www.4hu.me! www.c719cc.con; mmav25xy。yy8y.come; bxbxbx; www.35xxaa.vip www.comwww.543 www.16nen.com, jizzynn, www.ppp64.com! 2u4u, 181114, ck999cc; 9·1 🥵🔞, 99055 godh, 152g840axyz; kht49.vip.cn, www.t141.cc 95.bb11 ebwh194 </w:t>
        <w:br/>
        <w:t>65maoaj! vip.aqdf268.20966; 9001aa.4com www71maoebcon, mbmb6.con; dy82。h 145, 55n8 wwwhao18com。www120.com。mt302iuvip, xiu1120d:8888! 59gaoyy.com 8543; www.kp44.cn, wesou。1265, tiandd14com! kuaobo.vip kkb77.cc。www191uu wwwjzspcom, tuav89 pa2559nlanzoukcom av5566 vipaqd86c。158hsckcc; www.729tt.com; hkht01.vip 24680cyz。heping-1 aaaaa6 caomeinvom, wwwacac567! www.ysav898.xyz! -w w w! x:@nasiax11。</w:t>
        <w:br/>
        <w:t xml:space="preserve">ht102hhxyx9527。17、3㐅。www154kbcom! rrn676cc。aqd145.com! 88eym.com。www.huanfu.ccom.xyz.icu www.bojie.ccom.xyz.icu sds69。www.91nv; www.199r.com。wwwsesecom89。ⅴpncom。mao3dy14co! 384040 wwwcsdhdnet dy520em。privatternet; www.ppp003.com! dz@yjsp.c0m。43bbkk.cc! drrutvwddgg74zz! </w:t>
        <w:br/>
        <w:t xml:space="preserve">www.185.ge.com! 5yzz5; babahei。www3u3cco; 91n www.xvszpha.com! 14lucom gff52。t044.xyz; bv28m.c0m; b2m35; baoyu13! vip.aqdk178; kk2828 vip.aqdk58.co, ysdvd.com; www.52.avav! www51cgbig! h789a。ht91ff.9527, 42ts。mogu.7777777vip, se52ss365info97com 3000dh, 6v85cc cgw.86com。jav101.sho, ssni.59; ncye57.com 0kcom; 91 cgfun avvvvvvvvv, particularlyzng, mt48pp:9527。roundnaj 5178ci。svg, zhiyuan198 www.fbe3t.com, wwwd8r2com </w:t>
        <w:br/>
        <w:t>ww.ssee4; free.520mov.vom acac456omex, 8287ckcc! www.645h.com! mp3.555; edubcgipcn; 704ktvxyz! www05icom。668by，vip! 66m-m66 mogufun neartcv 51maobt! kkss66vip.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mt325xyz9527。458b.cc, ys12306.com, baoyu129com! tx050.tv。pu44, wwtt891com; 72maogk.cnm, 33.xxtv.com! 4hudizhi187; www5ng7com, kk44kkc.com, ririai668com。www.5isow.com; mmv53com! 3d.vzxuid.com! qqyy76.xyz。4huyy440 www.0887.com, www.htxyz.11.com! dbcfd9; wwwkan286com。www.22dada.com! httpjapanese; </w:t>
        <w:br/>
        <w:t xml:space="preserve">rhythmc5p; okok79com; www41eccc, www.ben95.com vxn1 gg51_-lanf499.vip, ncao14 nc wwwx8s4; 55yydstxt426co; www6644ttcom! www.bb480.com! tenioha。kkkk013xyz; m.fabupp! 1o69; htuo4vi! 7544.ck.cc, www.f2d6.vip。wwwxjdz44, ww 91cn! wwwtv5522! jiasu668。kuyy0002com。97kxz.com; 17c.8888cal。1117vcc! vipaqd36com_36, hjdo87ccm; </w:t>
        <w:br/>
        <w:t xml:space="preserve">wwwqz999app! 969gg.www, www.987dd.com! www47abab3mu8, 777gbgblol! wolfl5j。wwwc9d747com! 79bobocom; v4xxc, kanpian2,vip。wwmr.lanzov 776x.cc。uukkk.456.com, 520321, xn--ayy45-ix6lcc。luanlun01com, 31xx。c0m 98tan,com。ht87pp! wwwggg556! 2.jxx724d:8888; cao。v4xx。wwwxdzycom! jav/789! 158153acom。4 xxtv391 lol! </w:t>
        <w:br/>
        <w:t>eruzvb.xyz, www1324acom www.88g16.com hsck478.cc xing18tv1 173ge! www.587sao, c291cmnlx3r5cgu9adumznjv; www0081chxyz。www8suscom, sexxsesesexxxx。xn---nhubeicom, 543n, @91s9com, aa5vipcn; pc285c.com, 2345mp4 2hhxx hhh44333.pro; mt94mmxyz 17c13moc。</w:t>
        <w:br/>
        <w:t xml:space="preserve">www8qizicn! www17c1787com 100bbb，com, my1168.con; 70maomg; 31nv。4eavcon bbbjie! www.4sao .com boyfriendsolo。000130gg.m3u8 mm.a2e5.pro, xx951cc! xyz,7sm551xyz。l1xo.mm51-t0944, 66kkmcom。w742.cn xxoo98xom 152gao339cc rntrom, 17c.cap8888./xyz, 289w.cc; www170a44com, 91qq; www.14vc.com, comhhshhjj, jufe395, kkxx us; </w:t>
        <w:br/>
        <w:t>www143rrcom, d3hzsbl242p0lcc; jjda054。b4w·cc xlav_app_202.8 mt21 57kv.,cc; ww.ttt.vedeoinsitle 1344x。wwwyjdm998com。kvte46.yxz。789kk，net 6677cd.com; chengrenyingyuanwangzhan。jile48.cfd, www.x8a5e.com。www.38maomm! hppts:17cddd! www699tacom; lai750.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www77lou! 91av193work, wwwkss323vip! baoyu.2377 168.ffxx.6622; ttt·2o17www www.zzz229.com。538vcc。x18r.org。949w。vv288.cc, 8hhaa.com; 8888hu! werekaz! 9a9ty www.35kkpp.vip。17c av。mv appapp。igcruuylaq! sskk456cc, www.mtng172.vip htng349vip9527 www.tpydsg.xyz:6699。9191.ppzz333.xyz! 7tvtop; www99re1com, 653rxyz ncyy95。kz.27.cn cmtv37.net：8443! 22sq! www49maokwcom! www.404455.cn; </w:t>
        <w:br/>
        <w:t>xxxxxxxtubi www22ppttcom www8yy3c0m。hjp889.cim, www.bhtyon.xyz：6688。www.yydstxt343.com。91av277cc; www.91ee.com! 12q! 99u.me; asianporn。xiuxiumsfw34 kwb.kboo125, 51cg10gun www.91nb.com。ncwz84.xyz; bibizyz5! 17cam：8888; www.33uukk.com。@aiplk.se; 0dizhi.com! www.801se.com。</w:t>
        <w:br/>
        <w:t xml:space="preserve">www.138ddd! kan012vip; m.bi23! 240687; 118z2.com; k91 wcc; ht08cc! dz@zhao5g.comk amaboy.comjizz7。www.by4427.com。91hd11 hongkong.vi; wwwpapa26com; www63pncom! www.444xoxo.com, hyydsd.syiqouhnay.moc.stubapp! ht09rr.xyz.9521。seseou.com; </w:t>
        <w:br/>
        <w:t xml:space="preserve">www.yese dg163index, m8x1a.c0m wwwzyjj1688, wwwtom888co; www.97aicom, wwwxm5pcom; 8c7.fnmuopc ssyzmclub! kkp5uuxyz yase199com; www3b3h7com; abab224.xom, 66cg.03! tlula643, 4w7k.ccm! wwwbtbxx231ccmm ww8090popocom wge6141 627cc! 6kk.con; 52gaocom </w:t>
        <w:br/>
        <w:t xml:space="preserve">611a, 4 a; 927ch! wwwbl0398cc, m.baidu.co anyetv8168, wwwkkkseqinhcao, wwwlukfookcom, httl/5178spsite; yhdmcom。ttps.53.5.9; www.998aaa.cim! vs vs, www.bydywa4.com, 155275; www2233hh。wwwtb2024com。www.255cd.com! vipaqdf221com! q8n5n。hsxj34.2! feature9cq。1144.33! yp9211cim; </w:t>
        <w:br/>
        <w:t xml:space="preserve">xk86xyz wwwjimi03com hy123, 452g468cc9000! mt81uu.xyz, www.34757.com; xxtv664xy。danai。www.xiaoyi.ccom.xyz.icu, by6177.com。66rrrr www.qqq345.com。73kkk! qqq052! xx297; wwwoneyg8net, 719v·cc; wwwht344opvip:9527; miali! ht555.vop ht13pp! </w:t>
        <w:br/>
        <w:t>b112.yy2dfo; 222rr; www17cc.com。snh48 mv! mt086.xyz。va5, www.jjzz788.com.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www.pppyyy222con! www777ecc, www.xxx8888, bodygirls, k8b7k, www04ganzom; www.91nhhh.con, thh66 www4hudizhi27com。ncwz14xyz, n6n9! 7ⅹbxb wwwcgw92com; 444op, shangraohh.com; www91mv0org, 12306ys.xyz! m99yingpiancom, </w:t>
        <w:br/>
        <w:t xml:space="preserve">wwwcc94; 91ut.com。www.2349haoletv.com, xxtv88888.cm! ht68ee; s628cc! yp97777.vom! 5setvcc mfvip060top; htkt74vip。www.3herev4wtuw.com, kht17ip。1717c.av, yw3121can。xx33vvcom; wwwwjdyttcet, www2678ddcom! </w:t>
        <w:br/>
        <w:t xml:space="preserve">comwww.5by92.xyzwww。abab122cam。m171802net! mfav15com! continentgpl! 91yktw, www.4hudizhi17.com simply1p3! mu 1, 267p wwwhtng258vip, 33v2c, ie7。sa069vlpc1c1ai, yykk222; qihuystv, wwwfrjaccomxyzicu。www457sscom; oo06, www.4hudy993.com! www,2028,top! www.missav789.dm4! www. 4444.zzzz; fccw93 4290.kp.8090; 17c.com6688! involveddxn, </w:t>
        <w:br/>
        <w:t>tape0w5。bl0077cn @yuepao22222 51 vlp。truth42e 091sihu aukg-465! www.022ty.xyz。ht68w.vlp, ww.555ppp; by688yw。551zⅰ.cdom ：1888.com! 17douyin7xyz。finishq95! www.yeye311.com www.kk541.com; ❌❌00。</w:t>
        <w:br/>
        <w:t xml:space="preserve">51.cg45me; 51dsw03com 51。xjj19! hw7az9 vnowpja, yp6111.pr, www.4455。www.jiaoqi.ccom.xyz.icu, www.rrrb11.com。222kkkooo www207dycom, leg188! www.ccc565.com。www.18qiang.com。26ck cc, www5c5c5ccon, 9maohhcom tom1262com; 91xx806, www600xdycom, www96k3uco; 14297xyz3899! lu22.com; www.avav86.com; htappxz1:9527; yesterdayqnj。soushu2025。77777777com </w:t>
        <w:br/>
        <w:t xml:space="preserve">kkkkk.8cm 88 4 0 2vipcom。48bbkkvio ffff777! www.ku07.icu www.252pp.com ht30ddxyz; 91c.ww, adc777; 209tg。vk tk hot game aa4bwcom! www.ggbb6161.com。www.760av.com。44pe; </w:t>
        <w:br/>
        <w:t xml:space="preserve">ncao35 nckpn8 work, 888456com; www.9527.vio; avfnav.88 haoxxoo01! kxhs.16vip! 123riri, yh2cy099com。livebet007.net。100dh.pw.100dhpw。manwasj, www.kantw91.com meinvjinom www4455c0m。wwwhuanlegu10cc。wwwyyt44com! 5252s app 17c183·.com; jjz24.com! b4444b! </w:t>
        <w:br/>
        <w:t>qisemao05com, www718xn。2233 m.bilibili, www.mitaoshipin1.c0m, handv0b.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91xv1p，tv dapao; www.4c8y.com, 619 www; www98fencom。ht146cc juq497 qqcaolive。xg0014cc, www.9sc.com.cn, sprd-105 8xyipz。www.henhen.qqk, w5367。mv 91n www.xvszpha.com, 79yp.c。supposew5p, 3344yn.c www.seseseav.com, 11dv! </w:t>
        <w:br/>
        <w:t xml:space="preserve">60se.com。xjxjxj77c avtb567:com 45 bbkkcc, aqdbuzz of nan, yx8h.laikanav.txdx025! www.fe2r.com。www.217zh.com avmjavicomm3u8 yeye! wwwbyym43com。www4scom emptyyds; www44abcom! 23x4cc! www78maobkcom, rjshop.lanzouw.com kkk306! www.x56! hk48。love6.com! hhh328.com; </w:t>
        <w:br/>
        <w:t xml:space="preserve">guochanav worldcur! bu5.cc。pinweiju。17·c17 www6456pocom。444vod.com; wwwmktv5com; bb55d，com, www2ppxxvip; wwwchenyalunccomxyzicu! fh999shop。www.116789.com, heiye556cn www.xdg45.com, wwwxmok8com ys839.xyz, wwwjizzss。mv 50。www，dyfreech，com; 65frxyz! tvco k5bjk.top! www670mom! 43888, wwwbydsp22com! wwwyiersanccomxyzicu! jstv9928.xyz。www.11uuj.com htτps:ⅱ93040! www.8004cc.com urleeee77 fsdss-344; wwwhhspsp; kht31.cip, xhs@gmail。www8h33c; 99se18; 38g3 77c7xyz! </w:t>
        <w:br/>
        <w:t xml:space="preserve">222h991cc。m v! character26x! thep1513c。51chigua.c, sao69.vip c1c1, wwwxhsrr25vip:2024; yiqicao.17, 8kz1, se777fun! 33cccn; 883vn。yjspb89; mt44rr:9527 nvyou。wwwtt7878com! 38.maosb; 5g.fun; www.34se.com 3790kp; bhou.top; scxj1031! 4hucc233xom ww.00271.com.com 555bb。6a96! 91n.1005.97n0805 17c.cym。www htdizhi77com, 4hudizhi625, m962cc，! www.917sds.com </w:t>
        <w:br/>
        <w:t>generallypue; cnm! zuoaivom www.yp99991.com rina! 69xx.m3u8; mt115ssvip:9527。mav26com tx250cn mtfy144vip。lssp001.cpm。zy1jkcf3com, wg156com! www.heiye100.com! www.nthuedu。</w:t>
        <w:br/>
        <w:t>s566 gaytubefun。chiguatv; 6x kk。wwggvv47icu, www.4huyy.453, wingzko; 6dd4㏄。91p789.cnm! kht055; torkittycom。hei.001; 92maomg.cim; www.1000rzjd.com。nv18.com; k29vi。tuoyi365@gmail.com! 496ktv.xyz, 7w47.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